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95202">
      <w:pPr>
        <w:pStyle w:val="6"/>
      </w:pPr>
      <w:r>
        <w:t>Speech</w:t>
      </w:r>
      <w:r>
        <w:rPr>
          <w:spacing w:val="-4"/>
        </w:rPr>
        <w:t xml:space="preserve"> </w:t>
      </w:r>
      <w:r>
        <w:t>Recognition</w:t>
      </w:r>
      <w:r>
        <w:rPr>
          <w:spacing w:val="-5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NLP</w:t>
      </w:r>
    </w:p>
    <w:p w14:paraId="2EF127A1">
      <w:pPr>
        <w:pStyle w:val="5"/>
        <w:ind w:left="0"/>
        <w:rPr>
          <w:b/>
        </w:rPr>
      </w:pPr>
    </w:p>
    <w:p w14:paraId="2DFD3A5A">
      <w:pPr>
        <w:pStyle w:val="5"/>
        <w:ind w:left="0"/>
        <w:rPr>
          <w:b/>
        </w:rPr>
      </w:pPr>
    </w:p>
    <w:p w14:paraId="78F11549">
      <w:pPr>
        <w:pStyle w:val="5"/>
        <w:spacing w:before="8"/>
        <w:ind w:left="0"/>
        <w:rPr>
          <w:b/>
          <w:sz w:val="22"/>
        </w:rPr>
      </w:pPr>
    </w:p>
    <w:p w14:paraId="5C5E37B8">
      <w:pPr>
        <w:spacing w:after="0"/>
        <w:rPr>
          <w:sz w:val="22"/>
        </w:rPr>
        <w:sectPr>
          <w:footerReference r:id="rId5" w:type="default"/>
          <w:type w:val="continuous"/>
          <w:pgSz w:w="11910" w:h="16840"/>
          <w:pgMar w:top="960" w:right="420" w:bottom="880" w:left="700" w:header="720" w:footer="696" w:gutter="0"/>
          <w:pgNumType w:start="1"/>
          <w:cols w:space="720" w:num="1"/>
        </w:sectPr>
      </w:pPr>
    </w:p>
    <w:p w14:paraId="7D619089">
      <w:pPr>
        <w:spacing w:before="93" w:line="207" w:lineRule="exact"/>
        <w:ind w:left="338" w:right="38" w:firstLine="0"/>
        <w:jc w:val="center"/>
        <w:rPr>
          <w:b/>
          <w:sz w:val="18"/>
        </w:rPr>
      </w:pPr>
      <w:r>
        <w:rPr>
          <w:b/>
          <w:sz w:val="18"/>
        </w:rPr>
        <w:t>Sakshi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Joshi</w:t>
      </w:r>
    </w:p>
    <w:p w14:paraId="52CDA623">
      <w:pPr>
        <w:spacing w:before="0" w:line="207" w:lineRule="exact"/>
        <w:ind w:left="340" w:right="38" w:firstLine="0"/>
        <w:jc w:val="center"/>
        <w:rPr>
          <w:sz w:val="18"/>
        </w:rPr>
      </w:pPr>
      <w:r>
        <w:rPr>
          <w:sz w:val="18"/>
        </w:rPr>
        <w:t>Student</w:t>
      </w:r>
    </w:p>
    <w:p w14:paraId="772D9EF2">
      <w:pPr>
        <w:spacing w:before="1"/>
        <w:ind w:left="344" w:right="38" w:firstLine="0"/>
        <w:jc w:val="center"/>
        <w:rPr>
          <w:i/>
          <w:sz w:val="18"/>
        </w:rPr>
      </w:pPr>
      <w:r>
        <w:rPr>
          <w:i/>
          <w:sz w:val="18"/>
        </w:rPr>
        <w:t>Department of Artifical Intelligence and Data Science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Jaipur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India</w:t>
      </w:r>
    </w:p>
    <w:p w14:paraId="7FA6A973">
      <w:pPr>
        <w:spacing w:before="0" w:line="206" w:lineRule="exact"/>
        <w:ind w:left="943" w:right="639" w:firstLine="0"/>
        <w:jc w:val="center"/>
        <w:rPr>
          <w:sz w:val="18"/>
        </w:rPr>
      </w:pPr>
      <w:r>
        <w:fldChar w:fldCharType="begin"/>
      </w:r>
      <w:r>
        <w:instrText xml:space="preserve"> HYPERLINK "mailto:2021pietadsakshi046@poornima.org" \h </w:instrText>
      </w:r>
      <w:r>
        <w:fldChar w:fldCharType="separate"/>
      </w:r>
      <w:r>
        <w:rPr>
          <w:sz w:val="18"/>
        </w:rPr>
        <w:t>2021pietadsakshi046@poornima.org</w:t>
      </w:r>
      <w:r>
        <w:rPr>
          <w:sz w:val="18"/>
        </w:rPr>
        <w:fldChar w:fldCharType="end"/>
      </w:r>
    </w:p>
    <w:p w14:paraId="4D50FA28">
      <w:pPr>
        <w:spacing w:before="93" w:line="207" w:lineRule="exact"/>
        <w:ind w:left="268" w:right="107" w:firstLine="0"/>
        <w:jc w:val="center"/>
        <w:rPr>
          <w:rFonts w:hint="default"/>
          <w:b/>
          <w:sz w:val="18"/>
          <w:lang w:val="en-US"/>
        </w:rPr>
      </w:pPr>
      <w:r>
        <w:br w:type="column"/>
      </w:r>
      <w:r>
        <w:rPr>
          <w:b/>
          <w:sz w:val="18"/>
        </w:rPr>
        <w:t>Mr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Punit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Kum</w:t>
      </w:r>
      <w:r>
        <w:rPr>
          <w:rFonts w:hint="default"/>
          <w:b/>
          <w:sz w:val="18"/>
          <w:lang w:val="en-US"/>
        </w:rPr>
        <w:t>ar</w:t>
      </w:r>
    </w:p>
    <w:p w14:paraId="42490163">
      <w:pPr>
        <w:spacing w:before="0" w:line="207" w:lineRule="exact"/>
        <w:ind w:left="312" w:right="107" w:firstLine="0"/>
        <w:jc w:val="center"/>
        <w:rPr>
          <w:sz w:val="18"/>
        </w:rPr>
      </w:pPr>
      <w:r>
        <w:rPr>
          <w:sz w:val="18"/>
        </w:rPr>
        <w:t>Assistant</w:t>
      </w:r>
      <w:r>
        <w:rPr>
          <w:spacing w:val="-3"/>
          <w:sz w:val="18"/>
        </w:rPr>
        <w:t xml:space="preserve"> </w:t>
      </w:r>
      <w:r>
        <w:rPr>
          <w:sz w:val="18"/>
        </w:rPr>
        <w:t>Professor</w:t>
      </w:r>
    </w:p>
    <w:p w14:paraId="1EC60D33">
      <w:pPr>
        <w:spacing w:before="1" w:line="207" w:lineRule="exact"/>
        <w:ind w:left="334" w:right="107" w:firstLine="0"/>
        <w:jc w:val="center"/>
        <w:rPr>
          <w:i/>
          <w:sz w:val="18"/>
        </w:rPr>
      </w:pPr>
      <w:r>
        <w:rPr>
          <w:i/>
          <w:sz w:val="18"/>
        </w:rPr>
        <w:t>Department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Artifical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Intelligence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 Data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Science</w:t>
      </w:r>
    </w:p>
    <w:p w14:paraId="76916C46">
      <w:pPr>
        <w:spacing w:before="0" w:line="206" w:lineRule="exact"/>
        <w:ind w:left="57" w:right="107" w:firstLine="0"/>
        <w:jc w:val="center"/>
        <w:rPr>
          <w:i/>
          <w:sz w:val="18"/>
        </w:rPr>
      </w:pPr>
      <w:r>
        <w:rPr>
          <w:i/>
          <w:sz w:val="18"/>
        </w:rPr>
        <w:t>Jaipur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India</w:t>
      </w:r>
    </w:p>
    <w:p w14:paraId="42FAA64D">
      <w:pPr>
        <w:spacing w:before="0" w:line="207" w:lineRule="exact"/>
        <w:ind w:left="334" w:right="27" w:firstLine="0"/>
        <w:jc w:val="center"/>
        <w:rPr>
          <w:sz w:val="18"/>
        </w:rPr>
      </w:pPr>
      <w:r>
        <w:fldChar w:fldCharType="begin"/>
      </w:r>
      <w:r>
        <w:instrText xml:space="preserve"> HYPERLINK "mailto:punit.kumawat@poornima.org" \h </w:instrText>
      </w:r>
      <w:r>
        <w:fldChar w:fldCharType="separate"/>
      </w:r>
      <w:r>
        <w:rPr>
          <w:sz w:val="18"/>
        </w:rPr>
        <w:t>punit.kumawat@poornima.org</w:t>
      </w:r>
      <w:r>
        <w:rPr>
          <w:sz w:val="18"/>
        </w:rPr>
        <w:fldChar w:fldCharType="end"/>
      </w:r>
    </w:p>
    <w:p w14:paraId="0DB20D3E">
      <w:pPr>
        <w:spacing w:after="0" w:line="207" w:lineRule="exact"/>
        <w:jc w:val="center"/>
        <w:rPr>
          <w:sz w:val="18"/>
        </w:rPr>
        <w:sectPr>
          <w:type w:val="continuous"/>
          <w:pgSz w:w="11910" w:h="16840"/>
          <w:pgMar w:top="960" w:right="420" w:bottom="880" w:left="700" w:header="720" w:footer="720" w:gutter="0"/>
          <w:cols w:equalWidth="0" w:num="2">
            <w:col w:w="4283" w:space="2144"/>
            <w:col w:w="4363"/>
          </w:cols>
        </w:sectPr>
      </w:pPr>
    </w:p>
    <w:p w14:paraId="5A1E9D63">
      <w:pPr>
        <w:pStyle w:val="5"/>
        <w:ind w:left="0"/>
      </w:pPr>
    </w:p>
    <w:p w14:paraId="4EFB2C3D">
      <w:pPr>
        <w:pStyle w:val="5"/>
        <w:ind w:left="0"/>
      </w:pPr>
    </w:p>
    <w:p w14:paraId="51A48696">
      <w:pPr>
        <w:spacing w:after="0"/>
        <w:sectPr>
          <w:type w:val="continuous"/>
          <w:pgSz w:w="11910" w:h="16840"/>
          <w:pgMar w:top="960" w:right="420" w:bottom="880" w:left="700" w:header="720" w:footer="720" w:gutter="0"/>
          <w:cols w:space="720" w:num="1"/>
        </w:sectPr>
      </w:pPr>
    </w:p>
    <w:p w14:paraId="011EBDF1">
      <w:pPr>
        <w:pStyle w:val="5"/>
        <w:spacing w:before="5"/>
        <w:ind w:left="0"/>
        <w:rPr>
          <w:sz w:val="22"/>
        </w:rPr>
      </w:pPr>
    </w:p>
    <w:p w14:paraId="5A740D4F">
      <w:pPr>
        <w:pStyle w:val="2"/>
        <w:ind w:left="207" w:right="38" w:firstLine="0"/>
      </w:pPr>
      <w:r>
        <w:t>Abstract—Speech recognition has emerged as one of 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human-computer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that, with the introduction of NLP methodologies, has</w:t>
      </w:r>
      <w:r>
        <w:rPr>
          <w:spacing w:val="1"/>
        </w:rPr>
        <w:t xml:space="preserve"> </w:t>
      </w:r>
      <w:r>
        <w:t>ripened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sophisticated</w:t>
      </w:r>
      <w:r>
        <w:rPr>
          <w:spacing w:val="1"/>
        </w:rPr>
        <w:t xml:space="preserve"> </w:t>
      </w:r>
      <w:r>
        <w:t>discipline.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presents developments in NLP-based applications that</w:t>
      </w:r>
      <w:r>
        <w:rPr>
          <w:spacing w:val="1"/>
        </w:rPr>
        <w:t xml:space="preserve"> </w:t>
      </w:r>
      <w:r>
        <w:t>take a refreshing view on the traditional speech-to-text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phoneme</w:t>
      </w:r>
      <w:r>
        <w:rPr>
          <w:spacing w:val="1"/>
        </w:rPr>
        <w:t xml:space="preserve"> </w:t>
      </w:r>
      <w:r>
        <w:t>recognition,</w:t>
      </w:r>
      <w:r>
        <w:rPr>
          <w:spacing w:val="1"/>
        </w:rPr>
        <w:t xml:space="preserve"> </w:t>
      </w:r>
      <w:r>
        <w:t>acoustic</w:t>
      </w:r>
      <w:r>
        <w:rPr>
          <w:spacing w:val="1"/>
        </w:rPr>
        <w:t xml:space="preserve"> </w:t>
      </w:r>
      <w:r>
        <w:t>modeling, and contextual understanding. Accent, dialect,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noisy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some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transformers and recurrent neural networks have taken</w:t>
      </w:r>
      <w:r>
        <w:rPr>
          <w:spacing w:val="1"/>
        </w:rPr>
        <w:t xml:space="preserve"> </w:t>
      </w:r>
      <w:r>
        <w:t>on. Accent, dialect, noise in surrounding environments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present-day</w:t>
      </w:r>
      <w:r>
        <w:rPr>
          <w:spacing w:val="1"/>
        </w:rPr>
        <w:t xml:space="preserve"> </w:t>
      </w:r>
      <w:r>
        <w:t>means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processing capabilities, support for multiple languages,</w:t>
      </w:r>
      <w:r>
        <w:rPr>
          <w:spacing w:val="1"/>
        </w:rPr>
        <w:t xml:space="preserve"> </w:t>
      </w:r>
      <w:r>
        <w:t>and semantic exactness in speech recognition. Results of</w:t>
      </w:r>
      <w:r>
        <w:rPr>
          <w:spacing w:val="1"/>
        </w:rPr>
        <w:t xml:space="preserve"> </w:t>
      </w:r>
      <w:r>
        <w:t>experiments</w:t>
      </w:r>
      <w:r>
        <w:rPr>
          <w:spacing w:val="1"/>
        </w:rPr>
        <w:t xml:space="preserve"> </w:t>
      </w:r>
      <w:r>
        <w:t>reflected</w:t>
      </w:r>
      <w:r>
        <w:rPr>
          <w:spacing w:val="1"/>
        </w:rPr>
        <w:t xml:space="preserve"> </w:t>
      </w:r>
      <w:r>
        <w:t>functionality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 processing-based speech recognition for many</w:t>
      </w:r>
      <w:r>
        <w:rPr>
          <w:spacing w:val="1"/>
        </w:rPr>
        <w:t xml:space="preserve"> </w:t>
      </w:r>
      <w:r>
        <w:t>applications such as virtual assistants, transcription tools,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instruments.</w:t>
      </w:r>
      <w:r>
        <w:rPr>
          <w:spacing w:val="1"/>
        </w:rPr>
        <w:t xml:space="preserve"> </w:t>
      </w:r>
      <w:r>
        <w:t>Going</w:t>
      </w:r>
      <w:r>
        <w:rPr>
          <w:spacing w:val="1"/>
        </w:rPr>
        <w:t xml:space="preserve"> </w:t>
      </w:r>
      <w:r>
        <w:t>forward,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enhanced and more inclusive speech recognition systems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apparent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pre-trained</w:t>
      </w:r>
      <w:r>
        <w:rPr>
          <w:spacing w:val="1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models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multimodal data</w:t>
      </w:r>
      <w:r>
        <w:rPr>
          <w:rFonts w:hint="default"/>
          <w:lang w:val="en-US"/>
        </w:rPr>
        <w:t xml:space="preserve"> [1]</w:t>
      </w:r>
      <w:r>
        <w:t>.</w:t>
      </w:r>
    </w:p>
    <w:p w14:paraId="618C3672">
      <w:pPr>
        <w:pStyle w:val="5"/>
        <w:spacing w:before="3"/>
        <w:ind w:left="0"/>
        <w:rPr>
          <w:b/>
          <w:sz w:val="17"/>
        </w:rPr>
      </w:pPr>
    </w:p>
    <w:p w14:paraId="5B327C31">
      <w:pPr>
        <w:spacing w:before="0"/>
        <w:ind w:left="207" w:right="85" w:firstLine="271"/>
        <w:jc w:val="both"/>
        <w:rPr>
          <w:b/>
          <w:sz w:val="20"/>
        </w:rPr>
      </w:pPr>
      <w:r>
        <w:rPr>
          <w:b/>
          <w:sz w:val="20"/>
        </w:rPr>
        <w:t>Key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terms: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speech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recognition,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natural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language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processing,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deep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learning,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acoustic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modeling,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transformers,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phoneme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identification,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multilingual,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semantic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precision.</w:t>
      </w:r>
    </w:p>
    <w:p w14:paraId="7DFFE0E3">
      <w:pPr>
        <w:pStyle w:val="5"/>
        <w:spacing w:before="3"/>
        <w:ind w:left="0"/>
        <w:rPr>
          <w:b/>
          <w:sz w:val="17"/>
        </w:rPr>
      </w:pPr>
    </w:p>
    <w:p w14:paraId="65C02D92">
      <w:pPr>
        <w:pStyle w:val="8"/>
        <w:numPr>
          <w:ilvl w:val="0"/>
          <w:numId w:val="1"/>
        </w:numPr>
        <w:tabs>
          <w:tab w:val="left" w:pos="2101"/>
        </w:tabs>
        <w:spacing w:before="0" w:after="0" w:line="240" w:lineRule="auto"/>
        <w:ind w:left="2100" w:right="0" w:hanging="281"/>
        <w:jc w:val="left"/>
        <w:rPr>
          <w:b/>
          <w:sz w:val="20"/>
        </w:rPr>
      </w:pPr>
      <w:bookmarkStart w:id="0" w:name="I.INTRODUCTION "/>
      <w:bookmarkEnd w:id="0"/>
      <w:r>
        <w:rPr>
          <w:b/>
          <w:sz w:val="20"/>
        </w:rPr>
        <w:t>I</w:t>
      </w:r>
      <w:r>
        <w:rPr>
          <w:b/>
          <w:sz w:val="16"/>
        </w:rPr>
        <w:t>NTRODUCTION</w:t>
      </w:r>
    </w:p>
    <w:p w14:paraId="7ECC7F39">
      <w:pPr>
        <w:pStyle w:val="5"/>
        <w:spacing w:before="2"/>
        <w:ind w:left="0"/>
        <w:rPr>
          <w:b/>
          <w:sz w:val="27"/>
        </w:rPr>
      </w:pPr>
    </w:p>
    <w:p w14:paraId="69A8D9F4">
      <w:pPr>
        <w:pStyle w:val="5"/>
        <w:spacing w:line="240" w:lineRule="auto"/>
        <w:ind w:right="84"/>
        <w:jc w:val="both"/>
      </w:pPr>
      <w:r>
        <w:t>Speech recognition is an enhanced technology and part of</w:t>
      </w:r>
      <w:r>
        <w:rPr>
          <w:spacing w:val="1"/>
        </w:rPr>
        <w:t xml:space="preserve"> </w:t>
      </w:r>
      <w:r>
        <w:rPr>
          <w:spacing w:val="-1"/>
        </w:rPr>
        <w:t>modern</w:t>
      </w:r>
      <w:r>
        <w:rPr>
          <w:spacing w:val="-11"/>
        </w:rPr>
        <w:t xml:space="preserve"> </w:t>
      </w:r>
      <w:r>
        <w:rPr>
          <w:spacing w:val="-1"/>
        </w:rPr>
        <w:t>human-computer</w:t>
      </w:r>
      <w:r>
        <w:rPr>
          <w:spacing w:val="-11"/>
        </w:rPr>
        <w:t xml:space="preserve"> </w:t>
      </w:r>
      <w:r>
        <w:t>interfaces</w:t>
      </w:r>
      <w:r>
        <w:rPr>
          <w:spacing w:val="-8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machines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read</w:t>
      </w:r>
      <w:r>
        <w:rPr>
          <w:spacing w:val="-48"/>
        </w:rPr>
        <w:t xml:space="preserve"> </w:t>
      </w:r>
      <w:r>
        <w:t>and interpret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remarkable</w:t>
      </w:r>
      <w:r>
        <w:rPr>
          <w:spacing w:val="1"/>
        </w:rPr>
        <w:t xml:space="preserve"> </w:t>
      </w:r>
      <w:r>
        <w:t>fluidity.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touch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fields: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assistance,</w:t>
      </w:r>
      <w:r>
        <w:rPr>
          <w:spacing w:val="1"/>
        </w:rPr>
        <w:t xml:space="preserve"> </w:t>
      </w:r>
      <w:r>
        <w:t>transcription tools, accessibility aids, and customer support</w:t>
      </w:r>
      <w:r>
        <w:rPr>
          <w:spacing w:val="1"/>
        </w:rPr>
        <w:t xml:space="preserve"> </w:t>
      </w:r>
      <w:r>
        <w:t>systems. It has increased the efficiency and accessibility of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greatly,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possible</w:t>
      </w:r>
      <w:r>
        <w:rPr>
          <w:spacing w:val="-47"/>
        </w:rPr>
        <w:t xml:space="preserve"> </w:t>
      </w:r>
      <w:r>
        <w:t>automation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areas.</w:t>
      </w:r>
      <w:r>
        <w:rPr>
          <w:spacing w:val="-10"/>
        </w:rPr>
        <w:t xml:space="preserve"> </w:t>
      </w:r>
      <w:r>
        <w:t>Nevertheless,</w:t>
      </w:r>
      <w:r>
        <w:rPr>
          <w:spacing w:val="-10"/>
        </w:rPr>
        <w:t xml:space="preserve"> </w:t>
      </w:r>
      <w:r>
        <w:t>disparate</w:t>
      </w:r>
      <w:r>
        <w:rPr>
          <w:spacing w:val="-10"/>
        </w:rPr>
        <w:t xml:space="preserve"> </w:t>
      </w:r>
      <w:r>
        <w:t>accents,</w:t>
      </w:r>
      <w:r>
        <w:rPr>
          <w:spacing w:val="-10"/>
        </w:rPr>
        <w:t xml:space="preserve"> </w:t>
      </w:r>
      <w:r>
        <w:t>ambient</w:t>
      </w:r>
      <w:r>
        <w:rPr>
          <w:spacing w:val="-47"/>
        </w:rPr>
        <w:t xml:space="preserve"> </w:t>
      </w:r>
      <w:r>
        <w:t>noise,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linguistic</w:t>
      </w:r>
      <w:r>
        <w:rPr>
          <w:spacing w:val="1"/>
        </w:rPr>
        <w:t xml:space="preserve"> </w:t>
      </w:r>
      <w:r>
        <w:t>variation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inhibiting</w:t>
      </w:r>
      <w:r>
        <w:rPr>
          <w:spacing w:val="-9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achieving</w:t>
      </w:r>
      <w:r>
        <w:rPr>
          <w:spacing w:val="-6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high</w:t>
      </w:r>
      <w:r>
        <w:rPr>
          <w:spacing w:val="-8"/>
        </w:rPr>
        <w:t xml:space="preserve"> </w:t>
      </w:r>
      <w:bookmarkStart w:id="11" w:name="_GoBack"/>
      <w:bookmarkEnd w:id="11"/>
      <w:r>
        <w:t>accuracy</w:t>
      </w:r>
      <w:r>
        <w:rPr>
          <w:spacing w:val="-6"/>
        </w:rPr>
        <w:t xml:space="preserve"> </w:t>
      </w:r>
      <w:r>
        <w:t>levels.</w:t>
      </w:r>
    </w:p>
    <w:p w14:paraId="6F51391C">
      <w:pPr>
        <w:pStyle w:val="5"/>
        <w:spacing w:before="119" w:line="240" w:lineRule="auto"/>
        <w:ind w:right="85"/>
        <w:jc w:val="both"/>
      </w:pPr>
      <w:r>
        <w:t>The</w:t>
      </w:r>
      <w:r>
        <w:rPr>
          <w:spacing w:val="-9"/>
        </w:rPr>
        <w:t xml:space="preserve"> </w:t>
      </w:r>
      <w:r>
        <w:t>inclusion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NLP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greatly</w:t>
      </w:r>
      <w:r>
        <w:rPr>
          <w:spacing w:val="-11"/>
        </w:rPr>
        <w:t xml:space="preserve"> </w:t>
      </w:r>
      <w:r>
        <w:t>enhanced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resilience</w:t>
      </w:r>
      <w:r>
        <w:rPr>
          <w:spacing w:val="-8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contextual understanding of speech recognition techniques.</w:t>
      </w:r>
      <w:r>
        <w:rPr>
          <w:spacing w:val="1"/>
        </w:rPr>
        <w:t xml:space="preserve"> </w:t>
      </w:r>
      <w:r>
        <w:t>NLP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semantic</w:t>
      </w:r>
      <w:r>
        <w:rPr>
          <w:spacing w:val="1"/>
        </w:rPr>
        <w:t xml:space="preserve"> </w:t>
      </w:r>
      <w:r>
        <w:t>interpretation,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homophones, and understanding of intent, thereby providing</w:t>
      </w:r>
      <w:r>
        <w:rPr>
          <w:spacing w:val="-47"/>
        </w:rPr>
        <w:t xml:space="preserve"> </w:t>
      </w:r>
      <w:r>
        <w:t>functionality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transcription</w:t>
      </w:r>
      <w:r>
        <w:rPr>
          <w:spacing w:val="1"/>
        </w:rPr>
        <w:t xml:space="preserve"> </w:t>
      </w:r>
      <w:r>
        <w:t>capabilities.</w:t>
      </w:r>
      <w:r>
        <w:rPr>
          <w:spacing w:val="1"/>
        </w:rPr>
        <w:t xml:space="preserve"> </w:t>
      </w:r>
      <w:r>
        <w:t>Algorithms like Hidden Markov Models, Recurrent Neural</w:t>
      </w:r>
      <w:r>
        <w:rPr>
          <w:spacing w:val="1"/>
        </w:rPr>
        <w:t xml:space="preserve"> </w:t>
      </w:r>
      <w:r>
        <w:t>Networks, and lately, Transformers have specifically BERT</w:t>
      </w:r>
      <w:r>
        <w:rPr>
          <w:spacing w:val="1"/>
        </w:rPr>
        <w:t xml:space="preserve"> </w:t>
      </w:r>
      <w:r>
        <w:t>and GPT architectures, which are heavily put to work in</w:t>
      </w:r>
      <w:r>
        <w:rPr>
          <w:spacing w:val="1"/>
        </w:rPr>
        <w:t xml:space="preserve"> </w:t>
      </w:r>
      <w:r>
        <w:t>tasks</w:t>
      </w:r>
      <w:r>
        <w:rPr>
          <w:spacing w:val="4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phoneme</w:t>
      </w:r>
      <w:r>
        <w:rPr>
          <w:spacing w:val="10"/>
        </w:rPr>
        <w:t xml:space="preserve"> </w:t>
      </w:r>
      <w:r>
        <w:t>recognition,</w:t>
      </w:r>
      <w:r>
        <w:rPr>
          <w:spacing w:val="7"/>
        </w:rPr>
        <w:t xml:space="preserve"> </w:t>
      </w:r>
      <w:r>
        <w:t>language</w:t>
      </w:r>
      <w:r>
        <w:rPr>
          <w:spacing w:val="5"/>
        </w:rPr>
        <w:t xml:space="preserve"> </w:t>
      </w:r>
      <w:r>
        <w:t>modeling,</w:t>
      </w:r>
      <w:r>
        <w:rPr>
          <w:spacing w:val="7"/>
        </w:rPr>
        <w:t xml:space="preserve"> </w:t>
      </w:r>
      <w:r>
        <w:t>and</w:t>
      </w:r>
    </w:p>
    <w:p w14:paraId="223CB3E7">
      <w:pPr>
        <w:pStyle w:val="5"/>
        <w:spacing w:before="5" w:line="240" w:lineRule="auto"/>
        <w:ind w:left="0"/>
        <w:rPr>
          <w:sz w:val="22"/>
        </w:rPr>
      </w:pPr>
      <w:r>
        <w:br w:type="column"/>
      </w:r>
    </w:p>
    <w:p w14:paraId="057D52A6">
      <w:pPr>
        <w:pStyle w:val="5"/>
        <w:spacing w:line="240" w:lineRule="auto"/>
        <w:ind w:right="483"/>
        <w:jc w:val="both"/>
      </w:pPr>
      <w:r>
        <w:t>semantic analysis.Efficient usage of data plays an important</w:t>
      </w:r>
      <w:r>
        <w:rPr>
          <w:spacing w:val="1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speech</w:t>
      </w:r>
      <w:r>
        <w:rPr>
          <w:spacing w:val="-5"/>
        </w:rPr>
        <w:t xml:space="preserve"> </w:t>
      </w:r>
      <w:r>
        <w:t>recognition</w:t>
      </w:r>
      <w:r>
        <w:rPr>
          <w:spacing w:val="-6"/>
        </w:rPr>
        <w:t xml:space="preserve"> </w:t>
      </w:r>
      <w:r>
        <w:t>systems.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vast</w:t>
      </w:r>
      <w:r>
        <w:rPr>
          <w:spacing w:val="-7"/>
        </w:rPr>
        <w:t xml:space="preserve"> </w:t>
      </w:r>
      <w:r>
        <w:t>datasets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various accents, languages, and real-world situations that the</w:t>
      </w:r>
      <w:r>
        <w:rPr>
          <w:spacing w:val="-47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cater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diversified</w:t>
      </w:r>
      <w:r>
        <w:rPr>
          <w:spacing w:val="1"/>
        </w:rPr>
        <w:t xml:space="preserve"> </w:t>
      </w:r>
      <w:r>
        <w:t>situations.</w:t>
      </w:r>
      <w:r>
        <w:rPr>
          <w:spacing w:val="1"/>
        </w:rPr>
        <w:t xml:space="preserve"> </w:t>
      </w:r>
      <w:r>
        <w:t>Pretrained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fine-tuning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boost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linguistic</w:t>
      </w:r>
      <w:r>
        <w:rPr>
          <w:spacing w:val="1"/>
        </w:rPr>
        <w:t xml:space="preserve"> </w:t>
      </w:r>
      <w:r>
        <w:t>knowledge</w:t>
      </w:r>
      <w:r>
        <w:rPr>
          <w:spacing w:val="-47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available,</w:t>
      </w:r>
      <w:r>
        <w:rPr>
          <w:spacing w:val="1"/>
        </w:rPr>
        <w:t xml:space="preserve"> </w:t>
      </w:r>
      <w:r>
        <w:t>fusing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NLP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system's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scalability</w:t>
      </w:r>
      <w:r>
        <w:rPr>
          <w:rFonts w:hint="default"/>
          <w:lang w:val="en-US"/>
        </w:rPr>
        <w:t xml:space="preserve"> [7]</w:t>
      </w:r>
      <w:r>
        <w:t>.</w:t>
      </w:r>
    </w:p>
    <w:p w14:paraId="203E44DB">
      <w:pPr>
        <w:pStyle w:val="8"/>
        <w:numPr>
          <w:ilvl w:val="0"/>
          <w:numId w:val="1"/>
        </w:numPr>
        <w:tabs>
          <w:tab w:val="left" w:pos="2060"/>
        </w:tabs>
        <w:spacing w:before="158" w:after="0" w:line="240" w:lineRule="auto"/>
        <w:ind w:left="2059" w:right="0" w:hanging="308"/>
        <w:jc w:val="left"/>
        <w:rPr>
          <w:b/>
          <w:sz w:val="20"/>
        </w:rPr>
      </w:pPr>
      <w:bookmarkStart w:id="1" w:name="II.RELATED WORK"/>
      <w:bookmarkEnd w:id="1"/>
      <w:bookmarkStart w:id="2" w:name="II.RELATED WORK"/>
      <w:bookmarkEnd w:id="2"/>
      <w:r>
        <w:rPr>
          <w:b/>
          <w:sz w:val="20"/>
        </w:rPr>
        <w:t>R</w:t>
      </w:r>
      <w:r>
        <w:rPr>
          <w:b/>
          <w:sz w:val="16"/>
        </w:rPr>
        <w:t>ELATED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WORK</w:t>
      </w:r>
    </w:p>
    <w:p w14:paraId="6189C581">
      <w:pPr>
        <w:pStyle w:val="5"/>
        <w:spacing w:before="10" w:line="240" w:lineRule="auto"/>
        <w:ind w:left="0"/>
        <w:rPr>
          <w:b/>
          <w:sz w:val="26"/>
        </w:rPr>
      </w:pPr>
    </w:p>
    <w:p w14:paraId="3E4DD09F">
      <w:pPr>
        <w:pStyle w:val="5"/>
        <w:spacing w:before="1" w:line="240" w:lineRule="auto"/>
        <w:ind w:right="420"/>
        <w:jc w:val="both"/>
      </w:pPr>
      <w:r>
        <w:t>Speech</w:t>
      </w:r>
      <w:r>
        <w:rPr>
          <w:spacing w:val="2"/>
        </w:rPr>
        <w:t xml:space="preserve"> </w:t>
      </w:r>
      <w:r>
        <w:t>recognition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4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most</w:t>
      </w:r>
      <w:r>
        <w:rPr>
          <w:spacing w:val="3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areas</w:t>
      </w:r>
      <w:r>
        <w:rPr>
          <w:spacing w:val="2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research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last</w:t>
      </w:r>
      <w:r>
        <w:rPr>
          <w:spacing w:val="29"/>
        </w:rPr>
        <w:t xml:space="preserve"> </w:t>
      </w:r>
      <w:r>
        <w:t>decades,</w:t>
      </w:r>
      <w:r>
        <w:rPr>
          <w:spacing w:val="27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large</w:t>
      </w:r>
      <w:r>
        <w:rPr>
          <w:spacing w:val="51"/>
        </w:rPr>
        <w:t xml:space="preserve"> </w:t>
      </w:r>
      <w:r>
        <w:t>changes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4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NLP.</w:t>
      </w:r>
      <w:r>
        <w:rPr>
          <w:spacing w:val="4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early  systems</w:t>
      </w:r>
      <w:r>
        <w:rPr>
          <w:spacing w:val="1"/>
        </w:rPr>
        <w:t xml:space="preserve"> </w:t>
      </w:r>
      <w:r>
        <w:t>were</w:t>
      </w:r>
      <w:r>
        <w:rPr>
          <w:spacing w:val="49"/>
        </w:rPr>
        <w:t xml:space="preserve"> </w:t>
      </w:r>
      <w:r>
        <w:t>mainly</w:t>
      </w:r>
      <w:r>
        <w:rPr>
          <w:spacing w:val="2"/>
        </w:rPr>
        <w:t xml:space="preserve"> </w:t>
      </w:r>
      <w:r>
        <w:t>rule-</w:t>
      </w:r>
      <w:r>
        <w:rPr>
          <w:spacing w:val="1"/>
        </w:rPr>
        <w:t xml:space="preserve"> </w:t>
      </w:r>
      <w:r>
        <w:t>based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statistical,</w:t>
      </w:r>
      <w:r>
        <w:rPr>
          <w:spacing w:val="4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Hidden</w:t>
      </w:r>
      <w:r>
        <w:rPr>
          <w:spacing w:val="5"/>
        </w:rPr>
        <w:t xml:space="preserve"> </w:t>
      </w:r>
      <w:r>
        <w:t>Markov</w:t>
      </w:r>
      <w:r>
        <w:rPr>
          <w:spacing w:val="6"/>
        </w:rPr>
        <w:t xml:space="preserve"> </w:t>
      </w:r>
      <w:r>
        <w:t>Models</w:t>
      </w:r>
      <w:r>
        <w:rPr>
          <w:spacing w:val="5"/>
        </w:rPr>
        <w:t xml:space="preserve"> </w:t>
      </w:r>
      <w:r>
        <w:t>(HMMs)</w:t>
      </w:r>
      <w:r>
        <w:rPr>
          <w:spacing w:val="-47"/>
        </w:rPr>
        <w:t xml:space="preserve"> </w:t>
      </w:r>
      <w:r>
        <w:t>and Gaussian Mixture Models (GMMs), which served as the</w:t>
      </w:r>
      <w:r>
        <w:rPr>
          <w:spacing w:val="1"/>
        </w:rPr>
        <w:t xml:space="preserve"> </w:t>
      </w:r>
      <w:r>
        <w:t>basis</w:t>
      </w:r>
      <w:r>
        <w:rPr>
          <w:spacing w:val="49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acoustic</w:t>
      </w:r>
      <w:r>
        <w:rPr>
          <w:spacing w:val="2"/>
        </w:rPr>
        <w:t xml:space="preserve"> </w:t>
      </w:r>
      <w:r>
        <w:t>modeling  and</w:t>
      </w:r>
      <w:r>
        <w:rPr>
          <w:spacing w:val="2"/>
        </w:rPr>
        <w:t xml:space="preserve"> </w:t>
      </w:r>
      <w:r>
        <w:t>speech  decoding.</w:t>
      </w:r>
      <w:r>
        <w:rPr>
          <w:spacing w:val="48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approaches,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failed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variability</w:t>
      </w:r>
      <w:r>
        <w:rPr>
          <w:spacing w:val="51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regards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accent,</w:t>
      </w:r>
      <w:r>
        <w:rPr>
          <w:spacing w:val="10"/>
        </w:rPr>
        <w:t xml:space="preserve"> </w:t>
      </w:r>
      <w:r>
        <w:t>background</w:t>
      </w:r>
      <w:r>
        <w:rPr>
          <w:spacing w:val="7"/>
        </w:rPr>
        <w:t xml:space="preserve"> </w:t>
      </w:r>
      <w:r>
        <w:t>noise,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complex</w:t>
      </w:r>
      <w:r>
        <w:rPr>
          <w:spacing w:val="7"/>
        </w:rPr>
        <w:t xml:space="preserve"> </w:t>
      </w:r>
      <w:r>
        <w:t>linguistic</w:t>
      </w:r>
      <w:r>
        <w:rPr>
          <w:spacing w:val="1"/>
        </w:rPr>
        <w:t xml:space="preserve"> </w:t>
      </w:r>
      <w:r>
        <w:t>patterns</w:t>
      </w:r>
      <w:r>
        <w:rPr>
          <w:rFonts w:hint="default"/>
          <w:lang w:val="en-US"/>
        </w:rPr>
        <w:t xml:space="preserve"> [4][5]</w:t>
      </w:r>
      <w:r>
        <w:t>.</w:t>
      </w:r>
    </w:p>
    <w:p w14:paraId="3AEADE50">
      <w:pPr>
        <w:pStyle w:val="5"/>
        <w:spacing w:before="11" w:line="240" w:lineRule="auto"/>
        <w:ind w:left="0"/>
        <w:jc w:val="both"/>
        <w:rPr>
          <w:sz w:val="19"/>
        </w:rPr>
      </w:pPr>
    </w:p>
    <w:p w14:paraId="051055B9">
      <w:pPr>
        <w:pStyle w:val="5"/>
        <w:spacing w:line="240" w:lineRule="auto"/>
        <w:ind w:right="483"/>
        <w:jc w:val="both"/>
      </w:pPr>
      <w:r>
        <w:t>The era of deep learning has transformed this field, with</w:t>
      </w:r>
      <w:r>
        <w:rPr>
          <w:spacing w:val="1"/>
        </w:rPr>
        <w:t xml:space="preserve"> </w:t>
      </w:r>
      <w:r>
        <w:t>algorithms like Convolutional Neural Networks (CNNs) and</w:t>
      </w:r>
      <w:r>
        <w:rPr>
          <w:spacing w:val="-47"/>
        </w:rPr>
        <w:t xml:space="preserve"> </w:t>
      </w:r>
      <w:r>
        <w:t>Recurrent Neural Networks (RNNs) so far being applied in</w:t>
      </w:r>
      <w:r>
        <w:rPr>
          <w:spacing w:val="1"/>
        </w:rPr>
        <w:t xml:space="preserve"> </w:t>
      </w:r>
      <w:r>
        <w:t>acoustic modeling and feature extraction. Improvements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sequential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Short-Term Memory (LSTM) networks and their variants</w:t>
      </w:r>
      <w:r>
        <w:rPr>
          <w:spacing w:val="1"/>
        </w:rPr>
        <w:t xml:space="preserve"> </w:t>
      </w:r>
      <w:r>
        <w:t>have led to significant performance advances in continuous</w:t>
      </w:r>
      <w:r>
        <w:rPr>
          <w:spacing w:val="1"/>
        </w:rPr>
        <w:t xml:space="preserve"> </w:t>
      </w:r>
      <w:r>
        <w:t>speech recognition tasks. Very recently, transformer-based</w:t>
      </w:r>
      <w:r>
        <w:rPr>
          <w:spacing w:val="1"/>
        </w:rPr>
        <w:t xml:space="preserve"> </w:t>
      </w:r>
      <w:r>
        <w:t>models such as the Transformer architecture, BERT, and</w:t>
      </w:r>
      <w:r>
        <w:rPr>
          <w:spacing w:val="1"/>
        </w:rPr>
        <w:t xml:space="preserve"> </w:t>
      </w:r>
      <w:r>
        <w:t>GPT have offered new benchmarks by adding an attention</w:t>
      </w:r>
      <w:r>
        <w:rPr>
          <w:spacing w:val="1"/>
        </w:rPr>
        <w:t xml:space="preserve"> </w:t>
      </w:r>
      <w:r>
        <w:t>mechanism to improve contextual understanding in a speech</w:t>
      </w:r>
      <w:r>
        <w:rPr>
          <w:spacing w:val="-47"/>
        </w:rPr>
        <w:t xml:space="preserve"> </w:t>
      </w:r>
      <w:r>
        <w:t>recognition system. NLP has played a very crucial role in</w:t>
      </w:r>
      <w:r>
        <w:rPr>
          <w:spacing w:val="1"/>
        </w:rPr>
        <w:t xml:space="preserve"> </w:t>
      </w:r>
      <w:r>
        <w:t>upgrading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recognition,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modeling and semantic analysis. Previously, the use of pre-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OpenAI's</w:t>
      </w:r>
      <w:r>
        <w:rPr>
          <w:spacing w:val="1"/>
        </w:rPr>
        <w:t xml:space="preserve"> </w:t>
      </w:r>
      <w:r>
        <w:t>GPT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Google's</w:t>
      </w:r>
      <w:r>
        <w:rPr>
          <w:spacing w:val="1"/>
        </w:rPr>
        <w:t xml:space="preserve"> </w:t>
      </w:r>
      <w:r>
        <w:t>BERT,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up-skilled</w:t>
      </w:r>
      <w:r>
        <w:rPr>
          <w:spacing w:val="1"/>
        </w:rPr>
        <w:t xml:space="preserve"> </w:t>
      </w:r>
      <w:r>
        <w:t>transcription</w:t>
      </w:r>
      <w:r>
        <w:rPr>
          <w:spacing w:val="1"/>
        </w:rPr>
        <w:t xml:space="preserve"> </w:t>
      </w:r>
      <w:r>
        <w:t>accuracy while considering contextual awareness. What it</w:t>
      </w:r>
      <w:r>
        <w:rPr>
          <w:spacing w:val="1"/>
        </w:rPr>
        <w:t xml:space="preserve"> </w:t>
      </w:r>
      <w:r>
        <w:t>meant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excelled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homophone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ambiguous</w:t>
      </w:r>
      <w:r>
        <w:rPr>
          <w:spacing w:val="1"/>
        </w:rPr>
        <w:t xml:space="preserve"> </w:t>
      </w:r>
      <w:r>
        <w:t>phrases</w:t>
      </w:r>
      <w:r>
        <w:rPr>
          <w:spacing w:val="1"/>
        </w:rPr>
        <w:t xml:space="preserve"> </w:t>
      </w:r>
      <w:r>
        <w:t>spoken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language.</w:t>
      </w:r>
    </w:p>
    <w:p w14:paraId="196BC469">
      <w:pPr>
        <w:pStyle w:val="5"/>
        <w:spacing w:before="1" w:line="240" w:lineRule="auto"/>
        <w:ind w:left="0"/>
      </w:pPr>
    </w:p>
    <w:p w14:paraId="15DEC6FA">
      <w:pPr>
        <w:pStyle w:val="5"/>
        <w:spacing w:before="1" w:line="240" w:lineRule="auto"/>
        <w:ind w:right="485"/>
        <w:jc w:val="both"/>
      </w:pPr>
      <w:r>
        <w:t>Usage of the data also served as an essential component of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Particularly,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huge,</w:t>
      </w:r>
      <w:r>
        <w:rPr>
          <w:spacing w:val="1"/>
        </w:rPr>
        <w:t xml:space="preserve"> </w:t>
      </w:r>
      <w:r>
        <w:t>multidimensional datasets from platforms such as Mozilla</w:t>
      </w:r>
      <w:r>
        <w:rPr>
          <w:spacing w:val="1"/>
        </w:rPr>
        <w:t xml:space="preserve"> </w:t>
      </w:r>
      <w:r>
        <w:t>Common</w:t>
      </w:r>
      <w:r>
        <w:rPr>
          <w:spacing w:val="16"/>
        </w:rPr>
        <w:t xml:space="preserve"> </w:t>
      </w:r>
      <w:r>
        <w:t>Voice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LibriSpeech,</w:t>
      </w:r>
      <w:r>
        <w:rPr>
          <w:spacing w:val="15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enabled</w:t>
      </w:r>
      <w:r>
        <w:rPr>
          <w:spacing w:val="14"/>
        </w:rPr>
        <w:t xml:space="preserve"> </w:t>
      </w:r>
      <w:r>
        <w:t>training</w:t>
      </w:r>
    </w:p>
    <w:p w14:paraId="630BE927">
      <w:pPr>
        <w:spacing w:after="0"/>
        <w:jc w:val="both"/>
        <w:sectPr>
          <w:type w:val="continuous"/>
          <w:pgSz w:w="11910" w:h="16840"/>
          <w:pgMar w:top="960" w:right="420" w:bottom="880" w:left="700" w:header="720" w:footer="720" w:gutter="0"/>
          <w:cols w:equalWidth="0" w:num="2">
            <w:col w:w="5162" w:space="63"/>
            <w:col w:w="5565"/>
          </w:cols>
        </w:sectPr>
      </w:pPr>
    </w:p>
    <w:p w14:paraId="7CDEB5FE">
      <w:pPr>
        <w:pStyle w:val="5"/>
        <w:spacing w:before="61"/>
        <w:ind w:right="39"/>
        <w:jc w:val="both"/>
      </w:pPr>
      <w:r>
        <w:t>diversified and quite robust models capable of handing a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array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accents,</w:t>
      </w:r>
      <w:r>
        <w:rPr>
          <w:spacing w:val="1"/>
        </w:rPr>
        <w:t xml:space="preserve"> </w:t>
      </w:r>
      <w:r>
        <w:t>dialects,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environmental conditions, was significant. Techniques for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fine-tuning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capabilities of these models in adapting to specific domains,</w:t>
      </w:r>
      <w:r>
        <w:rPr>
          <w:spacing w:val="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transcription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customer</w:t>
      </w:r>
      <w:r>
        <w:rPr>
          <w:spacing w:val="2"/>
        </w:rPr>
        <w:t xml:space="preserve"> </w:t>
      </w:r>
      <w:r>
        <w:t>service.</w:t>
      </w:r>
    </w:p>
    <w:p w14:paraId="5F18C3D5">
      <w:pPr>
        <w:pStyle w:val="5"/>
        <w:ind w:left="0"/>
        <w:jc w:val="both"/>
      </w:pPr>
    </w:p>
    <w:p w14:paraId="61B7AD5C">
      <w:pPr>
        <w:pStyle w:val="5"/>
        <w:ind w:right="39"/>
        <w:jc w:val="both"/>
      </w:pP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speech</w:t>
      </w:r>
      <w:r>
        <w:rPr>
          <w:spacing w:val="50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have recently received significant attention, with particular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 latency</w:t>
      </w:r>
      <w:r>
        <w:rPr>
          <w:spacing w:val="1"/>
        </w:rPr>
        <w:t xml:space="preserve"> </w:t>
      </w:r>
      <w:r>
        <w:t>reduction and</w:t>
      </w:r>
      <w:r>
        <w:rPr>
          <w:spacing w:val="1"/>
        </w:rPr>
        <w:t xml:space="preserve"> </w:t>
      </w:r>
      <w:r>
        <w:t>computational</w:t>
      </w:r>
      <w:r>
        <w:rPr>
          <w:spacing w:val="1"/>
        </w:rPr>
        <w:t xml:space="preserve"> </w:t>
      </w:r>
      <w:r>
        <w:t>efficiency.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computing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on-device</w:t>
      </w:r>
      <w:r>
        <w:rPr>
          <w:spacing w:val="1"/>
        </w:rPr>
        <w:t xml:space="preserve"> </w:t>
      </w:r>
      <w:r>
        <w:t>processing approach has increased to facilitate devices like</w:t>
      </w:r>
      <w:r>
        <w:rPr>
          <w:spacing w:val="1"/>
        </w:rPr>
        <w:t xml:space="preserve"> </w:t>
      </w:r>
      <w:r>
        <w:t>smartphones, smart speakers, and wearable technologies in</w:t>
      </w:r>
      <w:r>
        <w:rPr>
          <w:spacing w:val="1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and low</w:t>
      </w:r>
      <w:r>
        <w:rPr>
          <w:spacing w:val="-1"/>
        </w:rPr>
        <w:t xml:space="preserve"> </w:t>
      </w:r>
      <w:r>
        <w:t>latency.</w:t>
      </w:r>
    </w:p>
    <w:p w14:paraId="6468FFD8">
      <w:pPr>
        <w:pStyle w:val="5"/>
        <w:spacing w:before="1"/>
        <w:ind w:left="0"/>
        <w:jc w:val="both"/>
      </w:pPr>
    </w:p>
    <w:p w14:paraId="31314819">
      <w:pPr>
        <w:pStyle w:val="5"/>
        <w:ind w:right="39"/>
        <w:jc w:val="both"/>
      </w:pPr>
      <w:r>
        <w:t>Overall, significant strides have been made in integrating</w:t>
      </w:r>
      <w:r>
        <w:rPr>
          <w:spacing w:val="1"/>
        </w:rPr>
        <w:t xml:space="preserve"> </w:t>
      </w:r>
      <w:r>
        <w:t>NLP into</w:t>
      </w:r>
      <w:r>
        <w:rPr>
          <w:spacing w:val="1"/>
        </w:rPr>
        <w:t xml:space="preserve"> </w:t>
      </w:r>
      <w:r>
        <w:t>a speech recognition system,</w:t>
      </w:r>
      <w:r>
        <w:rPr>
          <w:spacing w:val="1"/>
        </w:rPr>
        <w:t xml:space="preserve"> </w:t>
      </w:r>
      <w:r>
        <w:t>but the</w:t>
      </w:r>
      <w:r>
        <w:rPr>
          <w:spacing w:val="50"/>
        </w:rPr>
        <w:t xml:space="preserve"> </w:t>
      </w:r>
      <w:r>
        <w:t>gaps remain</w:t>
      </w:r>
      <w:r>
        <w:rPr>
          <w:spacing w:val="-47"/>
        </w:rPr>
        <w:t xml:space="preserve"> </w:t>
      </w:r>
      <w:r>
        <w:t>to be filled in areas like multilingual support, low-resource</w:t>
      </w:r>
      <w:r>
        <w:rPr>
          <w:spacing w:val="1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processing,</w:t>
      </w:r>
      <w:r>
        <w:rPr>
          <w:spacing w:val="-3"/>
        </w:rPr>
        <w:t xml:space="preserve"> </w:t>
      </w:r>
      <w:r>
        <w:t>and enhanced</w:t>
      </w:r>
      <w:r>
        <w:rPr>
          <w:spacing w:val="-3"/>
        </w:rPr>
        <w:t xml:space="preserve"> </w:t>
      </w:r>
      <w:r>
        <w:t>real-time</w:t>
      </w:r>
      <w:r>
        <w:rPr>
          <w:spacing w:val="-1"/>
        </w:rPr>
        <w:t xml:space="preserve"> </w:t>
      </w:r>
      <w:r>
        <w:t>capabilities.</w:t>
      </w:r>
    </w:p>
    <w:p w14:paraId="620BF058">
      <w:pPr>
        <w:pStyle w:val="5"/>
        <w:ind w:left="0"/>
        <w:jc w:val="both"/>
        <w:rPr>
          <w:sz w:val="22"/>
        </w:rPr>
      </w:pPr>
    </w:p>
    <w:p w14:paraId="7D81B7C9">
      <w:pPr>
        <w:pStyle w:val="5"/>
        <w:spacing w:before="9"/>
        <w:ind w:left="0"/>
        <w:jc w:val="both"/>
        <w:rPr>
          <w:sz w:val="31"/>
        </w:rPr>
      </w:pPr>
    </w:p>
    <w:p w14:paraId="58096279">
      <w:pPr>
        <w:pStyle w:val="8"/>
        <w:numPr>
          <w:ilvl w:val="0"/>
          <w:numId w:val="1"/>
        </w:numPr>
        <w:tabs>
          <w:tab w:val="left" w:pos="2087"/>
        </w:tabs>
        <w:spacing w:before="0" w:after="0" w:line="240" w:lineRule="auto"/>
        <w:ind w:left="2086" w:right="0" w:hanging="380"/>
        <w:jc w:val="both"/>
        <w:rPr>
          <w:b/>
          <w:sz w:val="20"/>
        </w:rPr>
      </w:pPr>
      <w:bookmarkStart w:id="3" w:name="III. METHODOLOGY"/>
      <w:bookmarkEnd w:id="3"/>
      <w:bookmarkStart w:id="4" w:name="III. METHODOLOGY"/>
      <w:bookmarkEnd w:id="4"/>
      <w:r>
        <w:rPr>
          <w:b/>
          <w:sz w:val="20"/>
        </w:rPr>
        <w:t>M</w:t>
      </w:r>
      <w:r>
        <w:rPr>
          <w:b/>
          <w:sz w:val="16"/>
        </w:rPr>
        <w:t>ETHODOLOGY</w:t>
      </w:r>
    </w:p>
    <w:p w14:paraId="0CD62721">
      <w:pPr>
        <w:pStyle w:val="5"/>
        <w:ind w:left="0"/>
        <w:jc w:val="both"/>
        <w:rPr>
          <w:b/>
          <w:sz w:val="27"/>
        </w:rPr>
      </w:pPr>
    </w:p>
    <w:p w14:paraId="60688B08">
      <w:pPr>
        <w:pStyle w:val="5"/>
        <w:ind w:right="38"/>
        <w:jc w:val="both"/>
      </w:pP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>integrated feature of Natural Language Processing follows a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pipeline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incorporates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processing,</w:t>
      </w:r>
      <w:r>
        <w:rPr>
          <w:spacing w:val="-47"/>
        </w:rPr>
        <w:t xml:space="preserve"> </w:t>
      </w:r>
      <w:r>
        <w:t>machine learning models, and language analysis to ensure</w:t>
      </w:r>
      <w:r>
        <w:rPr>
          <w:spacing w:val="1"/>
        </w:rPr>
        <w:t xml:space="preserve"> </w:t>
      </w:r>
      <w:r>
        <w:t>accuracy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transcription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context-aware</w:t>
      </w:r>
      <w:r>
        <w:rPr>
          <w:spacing w:val="-4"/>
        </w:rPr>
        <w:t xml:space="preserve"> </w:t>
      </w:r>
      <w:r>
        <w:t>interpretation.</w:t>
      </w:r>
    </w:p>
    <w:p w14:paraId="5479CF0D">
      <w:pPr>
        <w:pStyle w:val="5"/>
        <w:ind w:left="0"/>
        <w:jc w:val="both"/>
      </w:pPr>
    </w:p>
    <w:p w14:paraId="1C444BE0">
      <w:pPr>
        <w:pStyle w:val="5"/>
        <w:ind w:left="0"/>
        <w:jc w:val="both"/>
      </w:pPr>
    </w:p>
    <w:p w14:paraId="5CF5A4F4">
      <w:pPr>
        <w:pStyle w:val="5"/>
        <w:spacing w:before="1"/>
        <w:ind w:left="0"/>
        <w:jc w:val="both"/>
        <w:rPr>
          <w:sz w:val="1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646430</wp:posOffset>
            </wp:positionH>
            <wp:positionV relativeFrom="paragraph">
              <wp:posOffset>120650</wp:posOffset>
            </wp:positionV>
            <wp:extent cx="2708910" cy="15519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012" cy="155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74D5E7">
      <w:pPr>
        <w:pStyle w:val="2"/>
        <w:spacing w:before="56"/>
        <w:ind w:left="1208" w:firstLine="0"/>
        <w:jc w:val="both"/>
      </w:pPr>
      <w:r>
        <w:t>Figure</w:t>
      </w:r>
      <w:r>
        <w:rPr>
          <w:spacing w:val="-5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Flowchart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model</w:t>
      </w:r>
    </w:p>
    <w:p w14:paraId="4AD44392">
      <w:pPr>
        <w:pStyle w:val="5"/>
        <w:ind w:left="0"/>
        <w:jc w:val="both"/>
        <w:rPr>
          <w:b/>
        </w:rPr>
      </w:pPr>
    </w:p>
    <w:p w14:paraId="0FADFA05">
      <w:pPr>
        <w:pStyle w:val="5"/>
        <w:spacing w:before="1"/>
        <w:jc w:val="both"/>
      </w:pPr>
      <w:r>
        <w:t>Here's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step-by-step</w:t>
      </w:r>
      <w:r>
        <w:rPr>
          <w:spacing w:val="-3"/>
        </w:rPr>
        <w:t xml:space="preserve"> </w:t>
      </w:r>
      <w:r>
        <w:t>methodology:</w:t>
      </w:r>
    </w:p>
    <w:p w14:paraId="20A35CBA">
      <w:pPr>
        <w:pStyle w:val="5"/>
        <w:spacing w:before="9"/>
        <w:ind w:left="0"/>
        <w:jc w:val="both"/>
        <w:rPr>
          <w:sz w:val="19"/>
        </w:rPr>
      </w:pPr>
    </w:p>
    <w:p w14:paraId="67C6EAA1">
      <w:pPr>
        <w:pStyle w:val="2"/>
        <w:numPr>
          <w:ilvl w:val="0"/>
          <w:numId w:val="2"/>
        </w:numPr>
        <w:tabs>
          <w:tab w:val="left" w:pos="407"/>
        </w:tabs>
        <w:spacing w:before="1" w:after="0" w:line="240" w:lineRule="auto"/>
        <w:ind w:left="406" w:right="0" w:hanging="200"/>
        <w:jc w:val="both"/>
      </w:pPr>
      <w:r>
        <w:t>Audio</w:t>
      </w:r>
      <w:r>
        <w:rPr>
          <w:spacing w:val="-3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Preprocessing</w:t>
      </w:r>
    </w:p>
    <w:p w14:paraId="49147644">
      <w:pPr>
        <w:pStyle w:val="5"/>
        <w:ind w:right="40"/>
        <w:jc w:val="both"/>
      </w:pPr>
      <w:r>
        <w:rPr>
          <w:b/>
        </w:rPr>
        <w:t xml:space="preserve">Speech Data Collection: </w:t>
      </w:r>
      <w:r>
        <w:t>Audio is recorded from different</w:t>
      </w:r>
      <w:r>
        <w:rPr>
          <w:spacing w:val="1"/>
        </w:rPr>
        <w:t xml:space="preserve"> </w:t>
      </w:r>
      <w:r>
        <w:t>sources, including live recordings, datasets, and actual input</w:t>
      </w:r>
      <w:r>
        <w:rPr>
          <w:spacing w:val="1"/>
        </w:rPr>
        <w:t xml:space="preserve"> </w:t>
      </w:r>
      <w:r>
        <w:t>through microphones. Some of the popularly used datasets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Voice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LibriSpeech.</w:t>
      </w:r>
    </w:p>
    <w:p w14:paraId="4101C76E">
      <w:pPr>
        <w:pStyle w:val="5"/>
        <w:ind w:right="39"/>
        <w:jc w:val="both"/>
      </w:pPr>
      <w:r>
        <w:rPr>
          <w:b/>
        </w:rPr>
        <w:t>Preprocessing:</w:t>
      </w:r>
      <w:r>
        <w:rPr>
          <w:b/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noise</w:t>
      </w:r>
      <w:r>
        <w:rPr>
          <w:spacing w:val="1"/>
        </w:rPr>
        <w:t xml:space="preserve"> </w:t>
      </w:r>
      <w:r>
        <w:t>reduction,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normalisation, and</w:t>
      </w:r>
      <w:r>
        <w:rPr>
          <w:spacing w:val="1"/>
        </w:rPr>
        <w:t xml:space="preserve"> </w:t>
      </w:r>
      <w:r>
        <w:t>segmenting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smaller</w:t>
      </w:r>
      <w:r>
        <w:rPr>
          <w:spacing w:val="1"/>
        </w:rPr>
        <w:t xml:space="preserve"> </w:t>
      </w:r>
      <w:r>
        <w:t>frames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carried out to improve audio quality and prepare the data for</w:t>
      </w:r>
      <w:r>
        <w:rPr>
          <w:spacing w:val="-47"/>
        </w:rPr>
        <w:t xml:space="preserve"> </w:t>
      </w:r>
      <w:r>
        <w:t>extraction of</w:t>
      </w:r>
      <w:r>
        <w:rPr>
          <w:spacing w:val="-2"/>
        </w:rPr>
        <w:t xml:space="preserve"> </w:t>
      </w:r>
      <w:r>
        <w:t>features</w:t>
      </w:r>
      <w:r>
        <w:rPr>
          <w:rFonts w:hint="default"/>
          <w:lang w:val="en-US"/>
        </w:rPr>
        <w:t xml:space="preserve"> [2]</w:t>
      </w:r>
      <w:r>
        <w:t>.</w:t>
      </w:r>
    </w:p>
    <w:p w14:paraId="4EAF2505">
      <w:pPr>
        <w:pStyle w:val="5"/>
        <w:spacing w:before="1"/>
        <w:ind w:left="0"/>
        <w:jc w:val="both"/>
      </w:pPr>
    </w:p>
    <w:p w14:paraId="13100832">
      <w:pPr>
        <w:pStyle w:val="2"/>
        <w:numPr>
          <w:ilvl w:val="0"/>
          <w:numId w:val="2"/>
        </w:numPr>
        <w:tabs>
          <w:tab w:val="left" w:pos="407"/>
        </w:tabs>
        <w:spacing w:before="0" w:after="0" w:line="229" w:lineRule="exact"/>
        <w:ind w:left="406" w:right="0" w:hanging="200"/>
        <w:jc w:val="both"/>
      </w:pPr>
      <w:r>
        <w:t>Feature</w:t>
      </w:r>
      <w:r>
        <w:rPr>
          <w:spacing w:val="-6"/>
        </w:rPr>
        <w:t xml:space="preserve"> </w:t>
      </w:r>
      <w:r>
        <w:t>Representation</w:t>
      </w:r>
    </w:p>
    <w:p w14:paraId="2AEA0491">
      <w:pPr>
        <w:pStyle w:val="5"/>
        <w:ind w:right="39"/>
        <w:jc w:val="both"/>
      </w:pPr>
      <w:r>
        <w:rPr>
          <w:b/>
        </w:rPr>
        <w:t>Audio</w:t>
      </w:r>
      <w:r>
        <w:rPr>
          <w:b/>
          <w:spacing w:val="1"/>
        </w:rPr>
        <w:t xml:space="preserve"> </w:t>
      </w:r>
      <w:r>
        <w:rPr>
          <w:b/>
        </w:rPr>
        <w:t>Features:</w:t>
      </w:r>
      <w:r>
        <w:rPr>
          <w:b/>
          <w:spacing w:val="1"/>
        </w:rPr>
        <w:t xml:space="preserve"> </w:t>
      </w:r>
      <w:r>
        <w:t>Tools 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Mel Frequency</w:t>
      </w:r>
      <w:r>
        <w:rPr>
          <w:spacing w:val="1"/>
        </w:rPr>
        <w:t xml:space="preserve"> </w:t>
      </w:r>
      <w:r>
        <w:t>Cepstral</w:t>
      </w:r>
      <w:r>
        <w:rPr>
          <w:spacing w:val="1"/>
        </w:rPr>
        <w:t xml:space="preserve"> </w:t>
      </w:r>
      <w:r>
        <w:t>Coefficients</w:t>
      </w:r>
      <w:r>
        <w:rPr>
          <w:spacing w:val="1"/>
        </w:rPr>
        <w:t xml:space="preserve"> </w:t>
      </w:r>
      <w:r>
        <w:t>(MFCCs),</w:t>
      </w:r>
      <w:r>
        <w:rPr>
          <w:spacing w:val="1"/>
        </w:rPr>
        <w:t xml:space="preserve"> </w:t>
      </w:r>
      <w:r>
        <w:t>spectrograms,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Mel</w:t>
      </w:r>
      <w:r>
        <w:rPr>
          <w:spacing w:val="1"/>
        </w:rPr>
        <w:t xml:space="preserve"> </w:t>
      </w:r>
      <w:r>
        <w:t>Spectrograms</w:t>
      </w:r>
      <w:r>
        <w:rPr>
          <w:spacing w:val="21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extract</w:t>
      </w:r>
      <w:r>
        <w:rPr>
          <w:spacing w:val="20"/>
        </w:rPr>
        <w:t xml:space="preserve"> </w:t>
      </w:r>
      <w:r>
        <w:t>acoustic</w:t>
      </w:r>
      <w:r>
        <w:rPr>
          <w:spacing w:val="19"/>
        </w:rPr>
        <w:t xml:space="preserve"> </w:t>
      </w:r>
      <w:r>
        <w:t>properties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</w:p>
    <w:p w14:paraId="44142125">
      <w:pPr>
        <w:pStyle w:val="5"/>
        <w:spacing w:before="61"/>
        <w:ind w:right="420"/>
        <w:jc w:val="both"/>
      </w:pPr>
      <w:r>
        <w:br w:type="column"/>
      </w:r>
      <w:r>
        <w:t>audio</w:t>
      </w:r>
      <w:r>
        <w:rPr>
          <w:spacing w:val="1"/>
        </w:rPr>
        <w:t xml:space="preserve"> </w:t>
      </w:r>
      <w:r>
        <w:t>signal,</w:t>
      </w:r>
      <w:r>
        <w:rPr>
          <w:spacing w:val="1"/>
        </w:rPr>
        <w:t xml:space="preserve"> </w:t>
      </w:r>
      <w:r>
        <w:t>capturing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phonetic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temporal</w:t>
      </w:r>
      <w:r>
        <w:rPr>
          <w:spacing w:val="-1"/>
        </w:rPr>
        <w:t xml:space="preserve"> </w:t>
      </w:r>
      <w:r>
        <w:t>features.</w:t>
      </w:r>
    </w:p>
    <w:p w14:paraId="7986C85E">
      <w:pPr>
        <w:pStyle w:val="5"/>
        <w:spacing w:before="1"/>
        <w:ind w:left="0"/>
        <w:jc w:val="both"/>
      </w:pPr>
    </w:p>
    <w:p w14:paraId="4D63DE7C">
      <w:pPr>
        <w:pStyle w:val="2"/>
        <w:numPr>
          <w:ilvl w:val="0"/>
          <w:numId w:val="2"/>
        </w:numPr>
        <w:tabs>
          <w:tab w:val="left" w:pos="409"/>
        </w:tabs>
        <w:spacing w:before="0" w:after="0" w:line="229" w:lineRule="exact"/>
        <w:ind w:left="408" w:right="0" w:hanging="202"/>
        <w:jc w:val="both"/>
      </w:pPr>
      <w:r>
        <w:t>Acoustic</w:t>
      </w:r>
      <w:r>
        <w:rPr>
          <w:spacing w:val="-4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Training</w:t>
      </w:r>
    </w:p>
    <w:p w14:paraId="6C7CC247">
      <w:pPr>
        <w:pStyle w:val="5"/>
        <w:ind w:right="420"/>
        <w:jc w:val="both"/>
      </w:pPr>
      <w:r>
        <w:t>The</w:t>
      </w:r>
      <w:r>
        <w:rPr>
          <w:spacing w:val="40"/>
        </w:rPr>
        <w:t xml:space="preserve"> </w:t>
      </w:r>
      <w:r>
        <w:t>processed</w:t>
      </w:r>
      <w:r>
        <w:rPr>
          <w:spacing w:val="40"/>
        </w:rPr>
        <w:t xml:space="preserve"> </w:t>
      </w:r>
      <w:r>
        <w:t>features</w:t>
      </w:r>
      <w:r>
        <w:rPr>
          <w:spacing w:val="36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fed</w:t>
      </w:r>
      <w:r>
        <w:rPr>
          <w:spacing w:val="40"/>
        </w:rPr>
        <w:t xml:space="preserve"> </w:t>
      </w:r>
      <w:r>
        <w:t>into</w:t>
      </w:r>
      <w:r>
        <w:rPr>
          <w:spacing w:val="39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acoustic</w:t>
      </w:r>
      <w:r>
        <w:rPr>
          <w:spacing w:val="37"/>
        </w:rPr>
        <w:t xml:space="preserve"> </w:t>
      </w:r>
      <w:r>
        <w:t>model</w:t>
      </w:r>
      <w:r>
        <w:rPr>
          <w:spacing w:val="40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map</w:t>
      </w:r>
      <w:r>
        <w:rPr>
          <w:spacing w:val="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onto phonemes or</w:t>
      </w:r>
      <w:r>
        <w:rPr>
          <w:spacing w:val="-3"/>
        </w:rPr>
        <w:t xml:space="preserve"> </w:t>
      </w:r>
      <w:r>
        <w:t>linguistic</w:t>
      </w:r>
      <w:r>
        <w:rPr>
          <w:spacing w:val="-2"/>
        </w:rPr>
        <w:t xml:space="preserve"> </w:t>
      </w:r>
      <w:r>
        <w:t>components.</w:t>
      </w:r>
    </w:p>
    <w:p w14:paraId="0A88EB47">
      <w:pPr>
        <w:pStyle w:val="5"/>
        <w:jc w:val="both"/>
      </w:pPr>
      <w:r>
        <w:t>The</w:t>
      </w:r>
      <w:r>
        <w:rPr>
          <w:spacing w:val="31"/>
        </w:rPr>
        <w:t xml:space="preserve"> </w:t>
      </w:r>
      <w:r>
        <w:t>techniques</w:t>
      </w:r>
      <w:r>
        <w:rPr>
          <w:spacing w:val="32"/>
        </w:rPr>
        <w:t xml:space="preserve"> </w:t>
      </w:r>
      <w:r>
        <w:t>applied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area</w:t>
      </w:r>
      <w:r>
        <w:rPr>
          <w:spacing w:val="31"/>
        </w:rPr>
        <w:t xml:space="preserve"> </w:t>
      </w:r>
      <w:r>
        <w:t>include</w:t>
      </w:r>
      <w:r>
        <w:rPr>
          <w:spacing w:val="31"/>
        </w:rPr>
        <w:t xml:space="preserve"> </w:t>
      </w:r>
      <w:r>
        <w:t>Convolutional</w:t>
      </w:r>
      <w:r>
        <w:rPr>
          <w:spacing w:val="-47"/>
        </w:rPr>
        <w:t xml:space="preserve"> </w:t>
      </w:r>
      <w:r>
        <w:t>Neural</w:t>
      </w:r>
      <w:r>
        <w:rPr>
          <w:spacing w:val="-1"/>
        </w:rPr>
        <w:t xml:space="preserve"> </w:t>
      </w:r>
      <w:r>
        <w:t>Networks</w:t>
      </w:r>
      <w:r>
        <w:rPr>
          <w:spacing w:val="-3"/>
        </w:rPr>
        <w:t xml:space="preserve"> </w:t>
      </w:r>
      <w:r>
        <w:t>(CNNs),</w:t>
      </w:r>
      <w:r>
        <w:rPr>
          <w:spacing w:val="-1"/>
        </w:rPr>
        <w:t xml:space="preserve"> </w:t>
      </w:r>
      <w:r>
        <w:t>Recurrent</w:t>
      </w:r>
      <w:r>
        <w:rPr>
          <w:spacing w:val="-2"/>
        </w:rPr>
        <w:t xml:space="preserve"> </w:t>
      </w:r>
      <w:r>
        <w:t>Neural Networks</w:t>
      </w:r>
    </w:p>
    <w:p w14:paraId="6028067F">
      <w:pPr>
        <w:pStyle w:val="5"/>
        <w:ind w:left="0"/>
        <w:jc w:val="both"/>
        <w:rPr>
          <w:sz w:val="22"/>
        </w:rPr>
      </w:pPr>
    </w:p>
    <w:p w14:paraId="6C5CBC6E">
      <w:pPr>
        <w:pStyle w:val="5"/>
        <w:spacing w:before="10"/>
        <w:ind w:left="0"/>
        <w:jc w:val="both"/>
        <w:rPr>
          <w:sz w:val="17"/>
        </w:rPr>
      </w:pPr>
    </w:p>
    <w:p w14:paraId="2BA3FC9A">
      <w:pPr>
        <w:pStyle w:val="5"/>
        <w:spacing w:before="1"/>
        <w:ind w:right="486"/>
        <w:jc w:val="both"/>
      </w:pPr>
      <w:r>
        <w:t>(RNNs),</w:t>
      </w:r>
      <w:r>
        <w:rPr>
          <w:spacing w:val="10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even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newer</w:t>
      </w:r>
      <w:r>
        <w:rPr>
          <w:spacing w:val="13"/>
        </w:rPr>
        <w:t xml:space="preserve"> </w:t>
      </w:r>
      <w:r>
        <w:t>version</w:t>
      </w:r>
      <w:r>
        <w:rPr>
          <w:spacing w:val="13"/>
        </w:rPr>
        <w:t xml:space="preserve"> </w:t>
      </w:r>
      <w:r>
        <w:t>like</w:t>
      </w:r>
      <w:r>
        <w:rPr>
          <w:spacing w:val="15"/>
        </w:rPr>
        <w:t xml:space="preserve"> </w:t>
      </w:r>
      <w:r>
        <w:t>Wav2Vec</w:t>
      </w:r>
      <w:r>
        <w:rPr>
          <w:spacing w:val="10"/>
        </w:rPr>
        <w:t xml:space="preserve"> </w:t>
      </w:r>
      <w:r>
        <w:t>2.0,</w:t>
      </w:r>
      <w:r>
        <w:rPr>
          <w:spacing w:val="-47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help to</w:t>
      </w:r>
      <w:r>
        <w:rPr>
          <w:spacing w:val="-1"/>
        </w:rPr>
        <w:t xml:space="preserve"> </w:t>
      </w:r>
      <w:r>
        <w:t>greatly</w:t>
      </w:r>
      <w:r>
        <w:rPr>
          <w:spacing w:val="-1"/>
        </w:rPr>
        <w:t xml:space="preserve"> </w:t>
      </w:r>
      <w:r>
        <w:t>recognize</w:t>
      </w:r>
      <w:r>
        <w:rPr>
          <w:spacing w:val="2"/>
        </w:rPr>
        <w:t xml:space="preserve"> </w:t>
      </w:r>
      <w:r>
        <w:t>audio</w:t>
      </w:r>
      <w:r>
        <w:rPr>
          <w:spacing w:val="-1"/>
        </w:rPr>
        <w:t xml:space="preserve"> </w:t>
      </w:r>
      <w:r>
        <w:t>patterns.</w:t>
      </w:r>
    </w:p>
    <w:p w14:paraId="14300106">
      <w:pPr>
        <w:pStyle w:val="5"/>
        <w:spacing w:before="1"/>
        <w:ind w:left="0"/>
        <w:jc w:val="both"/>
      </w:pPr>
    </w:p>
    <w:p w14:paraId="4A39AADB">
      <w:pPr>
        <w:pStyle w:val="2"/>
        <w:numPr>
          <w:ilvl w:val="0"/>
          <w:numId w:val="2"/>
        </w:numPr>
        <w:tabs>
          <w:tab w:val="left" w:pos="409"/>
        </w:tabs>
        <w:spacing w:before="0" w:after="0" w:line="240" w:lineRule="auto"/>
        <w:ind w:left="408" w:right="0" w:hanging="202"/>
        <w:jc w:val="both"/>
      </w:pPr>
      <w:r>
        <w:t>Language</w:t>
      </w:r>
      <w:r>
        <w:rPr>
          <w:spacing w:val="-6"/>
        </w:rPr>
        <w:t xml:space="preserve"> </w:t>
      </w:r>
      <w:r>
        <w:t>Modeling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NLP</w:t>
      </w:r>
    </w:p>
    <w:p w14:paraId="67B5A907">
      <w:pPr>
        <w:pStyle w:val="5"/>
        <w:ind w:right="487"/>
        <w:jc w:val="both"/>
      </w:pPr>
      <w:r>
        <w:rPr>
          <w:b/>
        </w:rPr>
        <w:t xml:space="preserve">Word Sequencing: </w:t>
      </w:r>
      <w:r>
        <w:t>A language model predicts the most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sequence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identified phonemes.</w:t>
      </w:r>
    </w:p>
    <w:p w14:paraId="45CF0BFD">
      <w:pPr>
        <w:pStyle w:val="5"/>
        <w:ind w:right="486"/>
        <w:jc w:val="both"/>
      </w:pPr>
      <w:r>
        <w:rPr>
          <w:b/>
        </w:rPr>
        <w:t xml:space="preserve">Contextual Analysis: </w:t>
      </w:r>
      <w:r>
        <w:t>Sophisticated architectures such as</w:t>
      </w:r>
      <w:r>
        <w:rPr>
          <w:spacing w:val="1"/>
        </w:rPr>
        <w:t xml:space="preserve"> </w:t>
      </w:r>
      <w:r>
        <w:t>transformers,</w:t>
      </w:r>
      <w:r>
        <w:rPr>
          <w:spacing w:val="1"/>
        </w:rPr>
        <w:t xml:space="preserve"> </w:t>
      </w:r>
      <w:r>
        <w:t>BERT,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GPT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ambiguity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similar-sounding</w:t>
      </w:r>
      <w:r>
        <w:rPr>
          <w:spacing w:val="1"/>
        </w:rPr>
        <w:t xml:space="preserve"> </w:t>
      </w:r>
      <w:r>
        <w:t>words.</w:t>
      </w:r>
    </w:p>
    <w:p w14:paraId="47BB2607">
      <w:pPr>
        <w:pStyle w:val="5"/>
        <w:spacing w:before="1"/>
        <w:ind w:right="420"/>
        <w:jc w:val="both"/>
      </w:pPr>
      <w:r>
        <w:rPr>
          <w:b/>
        </w:rPr>
        <w:t>Grammar</w:t>
      </w:r>
      <w:r>
        <w:rPr>
          <w:b/>
          <w:spacing w:val="36"/>
        </w:rPr>
        <w:t xml:space="preserve"> </w:t>
      </w:r>
      <w:r>
        <w:rPr>
          <w:b/>
        </w:rPr>
        <w:t>and</w:t>
      </w:r>
      <w:r>
        <w:rPr>
          <w:b/>
          <w:spacing w:val="35"/>
        </w:rPr>
        <w:t xml:space="preserve"> </w:t>
      </w:r>
      <w:r>
        <w:rPr>
          <w:b/>
        </w:rPr>
        <w:t>Syntax</w:t>
      </w:r>
      <w:r>
        <w:rPr>
          <w:b/>
          <w:spacing w:val="33"/>
        </w:rPr>
        <w:t xml:space="preserve"> </w:t>
      </w:r>
      <w:r>
        <w:rPr>
          <w:b/>
        </w:rPr>
        <w:t>Refining:</w:t>
      </w:r>
      <w:r>
        <w:rPr>
          <w:b/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system</w:t>
      </w:r>
      <w:r>
        <w:rPr>
          <w:spacing w:val="36"/>
        </w:rPr>
        <w:t xml:space="preserve"> </w:t>
      </w:r>
      <w:r>
        <w:t>adjusts</w:t>
      </w:r>
      <w:r>
        <w:rPr>
          <w:spacing w:val="3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transcription accordingly for grammatical coherence and</w:t>
      </w:r>
      <w:r>
        <w:rPr>
          <w:spacing w:val="1"/>
        </w:rPr>
        <w:t xml:space="preserve"> </w:t>
      </w:r>
      <w:r>
        <w:t>correctness,</w:t>
      </w:r>
      <w:r>
        <w:rPr>
          <w:spacing w:val="11"/>
        </w:rPr>
        <w:t xml:space="preserve"> </w:t>
      </w:r>
      <w:r>
        <w:t>thereby</w:t>
      </w:r>
      <w:r>
        <w:rPr>
          <w:spacing w:val="9"/>
        </w:rPr>
        <w:t xml:space="preserve"> </w:t>
      </w:r>
      <w:r>
        <w:t>providing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best</w:t>
      </w:r>
      <w:r>
        <w:rPr>
          <w:spacing w:val="8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user</w:t>
      </w:r>
      <w:r>
        <w:rPr>
          <w:spacing w:val="-47"/>
        </w:rPr>
        <w:t xml:space="preserve"> </w:t>
      </w:r>
      <w:r>
        <w:t>experience.</w:t>
      </w:r>
    </w:p>
    <w:p w14:paraId="374E9A98">
      <w:pPr>
        <w:pStyle w:val="5"/>
        <w:spacing w:before="11"/>
        <w:ind w:left="0"/>
        <w:jc w:val="both"/>
        <w:rPr>
          <w:sz w:val="19"/>
        </w:rPr>
      </w:pPr>
    </w:p>
    <w:p w14:paraId="206CFB64">
      <w:pPr>
        <w:pStyle w:val="2"/>
        <w:numPr>
          <w:ilvl w:val="0"/>
          <w:numId w:val="2"/>
        </w:numPr>
        <w:tabs>
          <w:tab w:val="left" w:pos="409"/>
        </w:tabs>
        <w:spacing w:before="0" w:after="0" w:line="240" w:lineRule="auto"/>
        <w:ind w:left="408" w:right="0" w:hanging="202"/>
        <w:jc w:val="both"/>
      </w:pPr>
      <w:r>
        <w:t>Speech-to-Text</w:t>
      </w:r>
      <w:r>
        <w:rPr>
          <w:spacing w:val="-7"/>
        </w:rPr>
        <w:t xml:space="preserve"> </w:t>
      </w:r>
      <w:r>
        <w:t>Conversion</w:t>
      </w:r>
    </w:p>
    <w:p w14:paraId="5F079E0C">
      <w:pPr>
        <w:pStyle w:val="5"/>
        <w:ind w:right="486"/>
        <w:jc w:val="both"/>
      </w:pPr>
      <w:r>
        <w:t>The joint output of the acoustic and language models is then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text.</w:t>
      </w:r>
      <w:r>
        <w:rPr>
          <w:spacing w:val="1"/>
        </w:rPr>
        <w:t xml:space="preserve"> </w:t>
      </w:r>
      <w:r>
        <w:t>Decoding</w:t>
      </w:r>
      <w:r>
        <w:rPr>
          <w:spacing w:val="1"/>
        </w:rPr>
        <w:t xml:space="preserve"> </w:t>
      </w:r>
      <w:r>
        <w:t>techniques such as beam search or greedy decoding are used</w:t>
      </w:r>
      <w:r>
        <w:rPr>
          <w:spacing w:val="-4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refine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result 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transcription.</w:t>
      </w:r>
    </w:p>
    <w:p w14:paraId="329D5122">
      <w:pPr>
        <w:pStyle w:val="5"/>
        <w:ind w:left="0"/>
        <w:jc w:val="both"/>
      </w:pPr>
    </w:p>
    <w:p w14:paraId="7FB4987F">
      <w:pPr>
        <w:pStyle w:val="2"/>
        <w:numPr>
          <w:ilvl w:val="0"/>
          <w:numId w:val="2"/>
        </w:numPr>
        <w:tabs>
          <w:tab w:val="left" w:pos="409"/>
        </w:tabs>
        <w:spacing w:before="0" w:after="0" w:line="240" w:lineRule="auto"/>
        <w:ind w:left="408" w:right="0" w:hanging="202"/>
        <w:jc w:val="both"/>
      </w:pPr>
      <w:r>
        <w:t>Post-Processing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Semantic</w:t>
      </w:r>
      <w:r>
        <w:rPr>
          <w:spacing w:val="-5"/>
        </w:rPr>
        <w:t xml:space="preserve"> </w:t>
      </w:r>
      <w:r>
        <w:t>Analysis</w:t>
      </w:r>
    </w:p>
    <w:p w14:paraId="63FB410C">
      <w:pPr>
        <w:pStyle w:val="5"/>
        <w:spacing w:before="1"/>
        <w:ind w:right="485"/>
        <w:jc w:val="both"/>
      </w:pPr>
      <w:r>
        <w:t>The transcription is further analyzed to gather meaning or</w:t>
      </w:r>
      <w:r>
        <w:rPr>
          <w:spacing w:val="1"/>
        </w:rPr>
        <w:t xml:space="preserve"> </w:t>
      </w:r>
      <w:r>
        <w:t>intent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conversational</w:t>
      </w:r>
      <w:r>
        <w:rPr>
          <w:spacing w:val="1"/>
        </w:rPr>
        <w:t xml:space="preserve"> </w:t>
      </w:r>
      <w:r>
        <w:t>AI.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sentiment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entity recognition</w:t>
      </w:r>
      <w:r>
        <w:rPr>
          <w:rFonts w:hint="default"/>
          <w:lang w:val="en-US"/>
        </w:rPr>
        <w:t xml:space="preserve"> [3][4]</w:t>
      </w:r>
      <w:r>
        <w:t>.</w:t>
      </w:r>
    </w:p>
    <w:p w14:paraId="3CEC356C">
      <w:pPr>
        <w:pStyle w:val="5"/>
        <w:ind w:left="0"/>
        <w:jc w:val="both"/>
      </w:pPr>
    </w:p>
    <w:p w14:paraId="699964D4">
      <w:pPr>
        <w:pStyle w:val="2"/>
        <w:numPr>
          <w:ilvl w:val="0"/>
          <w:numId w:val="2"/>
        </w:numPr>
        <w:tabs>
          <w:tab w:val="left" w:pos="409"/>
        </w:tabs>
        <w:spacing w:before="0" w:after="0" w:line="229" w:lineRule="exact"/>
        <w:ind w:left="408" w:right="0" w:hanging="202"/>
        <w:jc w:val="both"/>
      </w:pPr>
      <w:r>
        <w:t>Model</w:t>
      </w:r>
      <w:r>
        <w:rPr>
          <w:spacing w:val="-7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Customization</w:t>
      </w:r>
    </w:p>
    <w:p w14:paraId="023757A7">
      <w:pPr>
        <w:pStyle w:val="5"/>
        <w:ind w:right="488"/>
        <w:jc w:val="both"/>
      </w:pPr>
      <w:r>
        <w:rPr>
          <w:b/>
        </w:rPr>
        <w:t xml:space="preserve">Data Usage: </w:t>
      </w:r>
      <w:r>
        <w:t>Training is done on large datasets with various</w:t>
      </w:r>
      <w:r>
        <w:rPr>
          <w:spacing w:val="-47"/>
        </w:rPr>
        <w:t xml:space="preserve"> </w:t>
      </w:r>
      <w:r>
        <w:t>accents,</w:t>
      </w:r>
      <w:r>
        <w:rPr>
          <w:spacing w:val="1"/>
        </w:rPr>
        <w:t xml:space="preserve"> </w:t>
      </w:r>
      <w:r>
        <w:t>dialects,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real-world</w:t>
      </w:r>
      <w:r>
        <w:rPr>
          <w:spacing w:val="1"/>
        </w:rPr>
        <w:t xml:space="preserve"> </w:t>
      </w:r>
      <w:r>
        <w:t>settings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generalizability.</w:t>
      </w:r>
    </w:p>
    <w:p w14:paraId="13CF5BD9">
      <w:pPr>
        <w:spacing w:before="0"/>
        <w:ind w:left="207" w:right="485" w:firstLine="0"/>
        <w:jc w:val="both"/>
        <w:rPr>
          <w:sz w:val="20"/>
        </w:rPr>
      </w:pPr>
      <w:r>
        <w:rPr>
          <w:b/>
          <w:sz w:val="20"/>
        </w:rPr>
        <w:t>Application-Dependent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Fine-Tuning: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Specializes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system to be precise for niche areas such as health care or</w:t>
      </w:r>
      <w:r>
        <w:rPr>
          <w:spacing w:val="1"/>
          <w:sz w:val="20"/>
        </w:rPr>
        <w:t xml:space="preserve"> </w:t>
      </w:r>
      <w:r>
        <w:rPr>
          <w:sz w:val="20"/>
        </w:rPr>
        <w:t>legal</w:t>
      </w:r>
      <w:r>
        <w:rPr>
          <w:spacing w:val="1"/>
          <w:sz w:val="20"/>
        </w:rPr>
        <w:t xml:space="preserve"> </w:t>
      </w:r>
      <w:r>
        <w:rPr>
          <w:sz w:val="20"/>
        </w:rPr>
        <w:t>domains.</w:t>
      </w:r>
    </w:p>
    <w:p w14:paraId="334FA786">
      <w:pPr>
        <w:pStyle w:val="5"/>
        <w:ind w:right="485"/>
        <w:jc w:val="both"/>
      </w:pPr>
      <w:r>
        <w:rPr>
          <w:b/>
        </w:rPr>
        <w:t xml:space="preserve">Optimization Strategies: </w:t>
      </w:r>
      <w:r>
        <w:t>Model pruning, compression, etc.</w:t>
      </w:r>
      <w:r>
        <w:rPr>
          <w:spacing w:val="-47"/>
        </w:rPr>
        <w:t xml:space="preserve"> </w:t>
      </w:r>
      <w:r>
        <w:t>are used to decrease the computational requirements of the</w:t>
      </w:r>
      <w:r>
        <w:rPr>
          <w:spacing w:val="1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which can</w:t>
      </w:r>
      <w:r>
        <w:rPr>
          <w:spacing w:val="-5"/>
        </w:rPr>
        <w:t xml:space="preserve"> </w:t>
      </w:r>
      <w:r>
        <w:t>then be</w:t>
      </w:r>
      <w:r>
        <w:rPr>
          <w:spacing w:val="-6"/>
        </w:rPr>
        <w:t xml:space="preserve"> </w:t>
      </w:r>
      <w:r>
        <w:t>deployed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low-resource</w:t>
      </w:r>
      <w:r>
        <w:rPr>
          <w:spacing w:val="-4"/>
        </w:rPr>
        <w:t xml:space="preserve"> </w:t>
      </w:r>
      <w:r>
        <w:t>devices.</w:t>
      </w:r>
    </w:p>
    <w:p w14:paraId="48CDDF34">
      <w:pPr>
        <w:pStyle w:val="5"/>
        <w:ind w:left="0"/>
        <w:jc w:val="both"/>
      </w:pPr>
    </w:p>
    <w:p w14:paraId="1A3B804E">
      <w:pPr>
        <w:pStyle w:val="2"/>
        <w:numPr>
          <w:ilvl w:val="0"/>
          <w:numId w:val="2"/>
        </w:numPr>
        <w:tabs>
          <w:tab w:val="left" w:pos="409"/>
        </w:tabs>
        <w:spacing w:before="1" w:after="0" w:line="240" w:lineRule="auto"/>
        <w:ind w:left="408" w:right="0" w:hanging="202"/>
        <w:jc w:val="both"/>
      </w:pPr>
      <w:r>
        <w:t>System</w:t>
      </w:r>
      <w:r>
        <w:rPr>
          <w:spacing w:val="-4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Testing</w:t>
      </w:r>
    </w:p>
    <w:p w14:paraId="3393AF3F">
      <w:pPr>
        <w:pStyle w:val="5"/>
        <w:ind w:right="483"/>
        <w:jc w:val="both"/>
      </w:pPr>
      <w:r>
        <w:t>The accuracy of the system is measured in terms of Word</w:t>
      </w:r>
      <w:r>
        <w:rPr>
          <w:spacing w:val="1"/>
        </w:rPr>
        <w:t xml:space="preserve"> </w:t>
      </w:r>
      <w:r>
        <w:t>Error Rate (WER) and Semantic Error Rate (SER) by using</w:t>
      </w:r>
      <w:r>
        <w:rPr>
          <w:spacing w:val="1"/>
        </w:rPr>
        <w:t xml:space="preserve"> </w:t>
      </w:r>
      <w:r>
        <w:t>such test values. Both tests ensure that the transcription is</w:t>
      </w:r>
      <w:r>
        <w:rPr>
          <w:spacing w:val="1"/>
        </w:rPr>
        <w:t xml:space="preserve"> </w:t>
      </w:r>
      <w:r>
        <w:t>accurate and consistent, as well as contextual understanding.</w:t>
      </w:r>
      <w:r>
        <w:rPr>
          <w:spacing w:val="-47"/>
        </w:rPr>
        <w:t xml:space="preserve"> </w:t>
      </w:r>
      <w:r>
        <w:t>Real-world</w:t>
      </w:r>
      <w:r>
        <w:rPr>
          <w:spacing w:val="1"/>
        </w:rPr>
        <w:t xml:space="preserve"> </w:t>
      </w:r>
      <w:r>
        <w:t>scenarios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simulated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noisy</w:t>
      </w:r>
      <w:r>
        <w:rPr>
          <w:spacing w:val="1"/>
        </w:rPr>
        <w:t xml:space="preserve"> </w:t>
      </w:r>
      <w:r>
        <w:t>environments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varied</w:t>
      </w:r>
      <w:r>
        <w:rPr>
          <w:spacing w:val="1"/>
        </w:rPr>
        <w:t xml:space="preserve"> </w:t>
      </w:r>
      <w:r>
        <w:t>accents.</w:t>
      </w:r>
    </w:p>
    <w:p w14:paraId="5DA1178D">
      <w:pPr>
        <w:pStyle w:val="5"/>
        <w:spacing w:before="10"/>
        <w:ind w:left="0"/>
        <w:jc w:val="both"/>
        <w:rPr>
          <w:sz w:val="19"/>
        </w:rPr>
      </w:pPr>
    </w:p>
    <w:p w14:paraId="4C4E4EE1">
      <w:pPr>
        <w:pStyle w:val="2"/>
        <w:numPr>
          <w:ilvl w:val="0"/>
          <w:numId w:val="2"/>
        </w:numPr>
        <w:tabs>
          <w:tab w:val="left" w:pos="359"/>
        </w:tabs>
        <w:spacing w:before="0" w:after="0" w:line="240" w:lineRule="auto"/>
        <w:ind w:left="358" w:right="0" w:hanging="152"/>
        <w:jc w:val="both"/>
      </w:pPr>
      <w:r>
        <w:t>Deployment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Real-Time</w:t>
      </w:r>
      <w:r>
        <w:rPr>
          <w:spacing w:val="-1"/>
        </w:rPr>
        <w:t xml:space="preserve"> </w:t>
      </w:r>
      <w:r>
        <w:t>Integration</w:t>
      </w:r>
    </w:p>
    <w:p w14:paraId="014439A8">
      <w:pPr>
        <w:spacing w:after="0" w:line="240" w:lineRule="auto"/>
        <w:jc w:val="both"/>
        <w:sectPr>
          <w:pgSz w:w="11910" w:h="16840"/>
          <w:pgMar w:top="1000" w:right="420" w:bottom="940" w:left="700" w:header="0" w:footer="696" w:gutter="0"/>
          <w:cols w:equalWidth="0" w:num="2">
            <w:col w:w="5114" w:space="111"/>
            <w:col w:w="5565"/>
          </w:cols>
        </w:sectPr>
      </w:pPr>
    </w:p>
    <w:p w14:paraId="3413493F">
      <w:pPr>
        <w:pStyle w:val="5"/>
        <w:spacing w:before="61"/>
        <w:ind w:right="38" w:firstLine="50"/>
        <w:jc w:val="both"/>
      </w:pPr>
      <w:r>
        <w:t>The last model is deployed on cloud servers or embedded</w:t>
      </w:r>
      <w:r>
        <w:rPr>
          <w:spacing w:val="1"/>
        </w:rPr>
        <w:t xml:space="preserve"> </w:t>
      </w:r>
      <w:r>
        <w:t>devices.</w:t>
      </w:r>
      <w:r>
        <w:rPr>
          <w:spacing w:val="1"/>
        </w:rPr>
        <w:t xml:space="preserve"> </w:t>
      </w:r>
      <w:r>
        <w:t>Optimized</w:t>
      </w:r>
      <w:r>
        <w:rPr>
          <w:spacing w:val="1"/>
        </w:rPr>
        <w:t xml:space="preserve"> </w:t>
      </w:r>
      <w:r>
        <w:t>latency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computational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yield real-time</w:t>
      </w:r>
      <w:r>
        <w:rPr>
          <w:spacing w:val="5"/>
        </w:rPr>
        <w:t xml:space="preserve"> </w:t>
      </w:r>
      <w:r>
        <w:t>processing.</w:t>
      </w:r>
    </w:p>
    <w:p w14:paraId="4AB93D30">
      <w:pPr>
        <w:pStyle w:val="5"/>
        <w:spacing w:before="1"/>
        <w:ind w:right="40"/>
        <w:jc w:val="both"/>
      </w:pPr>
      <w:r>
        <w:t>The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integrates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assistants,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service platforms, transcription tools, or other applications</w:t>
      </w:r>
      <w:r>
        <w:rPr>
          <w:spacing w:val="1"/>
        </w:rPr>
        <w:t xml:space="preserve"> </w:t>
      </w:r>
      <w:r>
        <w:t>according to the specific needs to be interacted with by the</w:t>
      </w:r>
      <w:r>
        <w:rPr>
          <w:spacing w:val="1"/>
        </w:rPr>
        <w:t xml:space="preserve"> </w:t>
      </w:r>
      <w:r>
        <w:t>end-users.</w:t>
      </w:r>
    </w:p>
    <w:p w14:paraId="1E76F783">
      <w:pPr>
        <w:pStyle w:val="5"/>
        <w:ind w:right="39"/>
        <w:jc w:val="both"/>
      </w:pPr>
      <w:r>
        <w:t>It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acoustic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algorithms, and NLP techniques to build an accurate speech</w:t>
      </w:r>
      <w:r>
        <w:rPr>
          <w:spacing w:val="1"/>
        </w:rPr>
        <w:t xml:space="preserve"> </w:t>
      </w:r>
      <w:r>
        <w:t>recognition system that is adaptive and interprets semantic</w:t>
      </w:r>
      <w:r>
        <w:rPr>
          <w:spacing w:val="1"/>
        </w:rPr>
        <w:t xml:space="preserve"> </w:t>
      </w:r>
      <w:r>
        <w:t>nuances</w:t>
      </w:r>
      <w:r>
        <w:rPr>
          <w:spacing w:val="1"/>
        </w:rPr>
        <w:t xml:space="preserve"> </w:t>
      </w:r>
      <w:r>
        <w:t>for real-world</w:t>
      </w:r>
      <w:r>
        <w:rPr>
          <w:spacing w:val="1"/>
        </w:rPr>
        <w:t xml:space="preserve"> </w:t>
      </w:r>
      <w:r>
        <w:t>applications.</w:t>
      </w:r>
    </w:p>
    <w:p w14:paraId="215C5214">
      <w:pPr>
        <w:pStyle w:val="5"/>
        <w:ind w:left="0"/>
        <w:jc w:val="both"/>
        <w:rPr>
          <w:sz w:val="22"/>
        </w:rPr>
      </w:pPr>
    </w:p>
    <w:p w14:paraId="4B63D507">
      <w:pPr>
        <w:pStyle w:val="8"/>
        <w:numPr>
          <w:ilvl w:val="0"/>
          <w:numId w:val="1"/>
        </w:numPr>
        <w:tabs>
          <w:tab w:val="left" w:pos="1852"/>
        </w:tabs>
        <w:spacing w:before="137" w:after="0" w:line="240" w:lineRule="auto"/>
        <w:ind w:left="1851" w:right="0" w:hanging="354"/>
        <w:jc w:val="both"/>
        <w:rPr>
          <w:b/>
          <w:sz w:val="20"/>
        </w:rPr>
      </w:pPr>
      <w:bookmarkStart w:id="5" w:name="IV.LITERATURE SURVEY"/>
      <w:bookmarkEnd w:id="5"/>
      <w:r>
        <w:rPr>
          <w:b/>
          <w:sz w:val="20"/>
        </w:rPr>
        <w:t>L</w:t>
      </w:r>
      <w:r>
        <w:rPr>
          <w:b/>
          <w:sz w:val="16"/>
        </w:rPr>
        <w:t>ITERATURE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SURVEY</w:t>
      </w:r>
    </w:p>
    <w:p w14:paraId="47351F19">
      <w:pPr>
        <w:pStyle w:val="5"/>
        <w:spacing w:before="11"/>
        <w:ind w:left="0"/>
        <w:jc w:val="both"/>
        <w:rPr>
          <w:b/>
          <w:sz w:val="26"/>
        </w:rPr>
      </w:pPr>
    </w:p>
    <w:p w14:paraId="1ACA0DDE">
      <w:pPr>
        <w:pStyle w:val="5"/>
        <w:jc w:val="both"/>
      </w:pPr>
      <w:r>
        <w:t>Speech</w:t>
      </w:r>
      <w:r>
        <w:rPr>
          <w:spacing w:val="19"/>
        </w:rPr>
        <w:t xml:space="preserve"> </w:t>
      </w:r>
      <w:r>
        <w:t>recognition</w:t>
      </w:r>
      <w:r>
        <w:rPr>
          <w:spacing w:val="19"/>
        </w:rPr>
        <w:t xml:space="preserve"> </w:t>
      </w:r>
      <w:r>
        <w:t>systems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evolved</w:t>
      </w:r>
      <w:r>
        <w:rPr>
          <w:spacing w:val="19"/>
        </w:rPr>
        <w:t xml:space="preserve"> </w:t>
      </w:r>
      <w:r>
        <w:t>immensely,</w:t>
      </w:r>
      <w:r>
        <w:rPr>
          <w:spacing w:val="21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Language</w:t>
      </w:r>
      <w:r>
        <w:rPr>
          <w:spacing w:val="15"/>
        </w:rPr>
        <w:t xml:space="preserve"> </w:t>
      </w:r>
      <w:r>
        <w:t>Processing</w:t>
      </w:r>
      <w:r>
        <w:rPr>
          <w:spacing w:val="15"/>
        </w:rPr>
        <w:t xml:space="preserve"> </w:t>
      </w:r>
      <w:r>
        <w:t>forming</w:t>
      </w:r>
      <w:r>
        <w:rPr>
          <w:spacing w:val="15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essential</w:t>
      </w:r>
      <w:r>
        <w:rPr>
          <w:spacing w:val="15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further</w:t>
      </w:r>
      <w:r>
        <w:rPr>
          <w:spacing w:val="23"/>
        </w:rPr>
        <w:t xml:space="preserve"> </w:t>
      </w:r>
      <w:r>
        <w:t>optimizes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results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contextual</w:t>
      </w:r>
      <w:r>
        <w:rPr>
          <w:spacing w:val="24"/>
        </w:rPr>
        <w:t xml:space="preserve"> </w:t>
      </w:r>
      <w:r>
        <w:t>understanding.</w:t>
      </w:r>
      <w:r>
        <w:rPr>
          <w:spacing w:val="-47"/>
        </w:rPr>
        <w:t xml:space="preserve"> </w:t>
      </w:r>
      <w:r>
        <w:t>A comparison of different techniques thrown around clearly</w:t>
      </w:r>
      <w:r>
        <w:rPr>
          <w:spacing w:val="1"/>
        </w:rPr>
        <w:t xml:space="preserve"> </w:t>
      </w:r>
      <w:r>
        <w:t>presents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advantages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well</w:t>
      </w:r>
      <w:r>
        <w:rPr>
          <w:spacing w:val="3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disadvantages</w:t>
      </w:r>
      <w:r>
        <w:rPr>
          <w:spacing w:val="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contemporary</w:t>
      </w:r>
      <w:r>
        <w:rPr>
          <w:spacing w:val="-1"/>
        </w:rPr>
        <w:t xml:space="preserve"> </w:t>
      </w:r>
      <w:r>
        <w:t>approaches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 field.</w:t>
      </w:r>
    </w:p>
    <w:p w14:paraId="5ECEB058">
      <w:pPr>
        <w:pStyle w:val="5"/>
        <w:ind w:left="0"/>
        <w:jc w:val="both"/>
      </w:pPr>
    </w:p>
    <w:p w14:paraId="4D214E0A">
      <w:pPr>
        <w:pStyle w:val="5"/>
        <w:spacing w:before="9"/>
        <w:ind w:left="0"/>
        <w:jc w:val="both"/>
        <w:rPr>
          <w:sz w:val="29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675640</wp:posOffset>
            </wp:positionH>
            <wp:positionV relativeFrom="paragraph">
              <wp:posOffset>242570</wp:posOffset>
            </wp:positionV>
            <wp:extent cx="2965450" cy="218821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640" cy="2188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15552">
      <w:pPr>
        <w:pStyle w:val="2"/>
        <w:spacing w:before="177"/>
        <w:ind w:left="908" w:firstLine="0"/>
        <w:jc w:val="both"/>
      </w:pPr>
      <w:r>
        <w:t>Figure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models</w:t>
      </w:r>
    </w:p>
    <w:p w14:paraId="6FD30888">
      <w:pPr>
        <w:pStyle w:val="5"/>
        <w:spacing w:before="10"/>
        <w:ind w:left="0"/>
        <w:jc w:val="both"/>
        <w:rPr>
          <w:b/>
          <w:sz w:val="19"/>
        </w:rPr>
      </w:pPr>
    </w:p>
    <w:p w14:paraId="31CB5246">
      <w:pPr>
        <w:pStyle w:val="8"/>
        <w:numPr>
          <w:ilvl w:val="0"/>
          <w:numId w:val="3"/>
        </w:numPr>
        <w:tabs>
          <w:tab w:val="left" w:pos="407"/>
        </w:tabs>
        <w:spacing w:before="0" w:after="0" w:line="240" w:lineRule="auto"/>
        <w:ind w:left="406" w:right="0" w:hanging="200"/>
        <w:jc w:val="both"/>
        <w:rPr>
          <w:b/>
          <w:sz w:val="20"/>
        </w:rPr>
      </w:pPr>
      <w:r>
        <w:rPr>
          <w:b/>
          <w:sz w:val="20"/>
        </w:rPr>
        <w:t>Traditional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Speech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Systems</w:t>
      </w:r>
    </w:p>
    <w:p w14:paraId="0EBC741B">
      <w:pPr>
        <w:pStyle w:val="5"/>
        <w:spacing w:before="1"/>
        <w:ind w:right="38"/>
        <w:jc w:val="both"/>
      </w:pPr>
      <w:r>
        <w:rPr>
          <w:b/>
        </w:rPr>
        <w:t xml:space="preserve">Approaches: </w:t>
      </w:r>
      <w:r>
        <w:t>It involves older statistical approaches such as</w:t>
      </w:r>
      <w:r>
        <w:rPr>
          <w:spacing w:val="-47"/>
        </w:rPr>
        <w:t xml:space="preserve"> </w:t>
      </w:r>
      <w:r>
        <w:t>HMMs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GMMs.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combination,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accompanied by rules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extract</w:t>
      </w:r>
      <w:r>
        <w:rPr>
          <w:spacing w:val="50"/>
        </w:rPr>
        <w:t xml:space="preserve"> </w:t>
      </w:r>
      <w:r>
        <w:t>related speech patterns</w:t>
      </w:r>
      <w:r>
        <w:rPr>
          <w:spacing w:val="1"/>
        </w:rPr>
        <w:t xml:space="preserve"> </w:t>
      </w:r>
      <w:r>
        <w:t>and try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sequence</w:t>
      </w:r>
      <w:r>
        <w:rPr>
          <w:spacing w:val="-1"/>
        </w:rPr>
        <w:t xml:space="preserve"> </w:t>
      </w:r>
      <w:r>
        <w:t>words.</w:t>
      </w:r>
    </w:p>
    <w:p w14:paraId="6EA57D43">
      <w:pPr>
        <w:pStyle w:val="5"/>
        <w:spacing w:before="1"/>
        <w:ind w:right="39"/>
        <w:jc w:val="both"/>
      </w:pPr>
      <w:r>
        <w:rPr>
          <w:b/>
        </w:rPr>
        <w:t xml:space="preserve">Advantages: </w:t>
      </w:r>
      <w:r>
        <w:t>This earlier approach consumed less computer</w:t>
      </w:r>
      <w:r>
        <w:rPr>
          <w:spacing w:val="-47"/>
        </w:rPr>
        <w:t xml:space="preserve"> </w:t>
      </w:r>
      <w:r>
        <w:t>power and used less data. For acoustic and language models,</w:t>
      </w:r>
      <w:r>
        <w:rPr>
          <w:spacing w:val="-47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established</w:t>
      </w:r>
      <w:r>
        <w:rPr>
          <w:spacing w:val="3"/>
        </w:rPr>
        <w:t xml:space="preserve"> </w:t>
      </w:r>
      <w:r>
        <w:t>base.</w:t>
      </w:r>
    </w:p>
    <w:p w14:paraId="5A360FB0">
      <w:pPr>
        <w:pStyle w:val="5"/>
        <w:ind w:right="40"/>
        <w:jc w:val="both"/>
      </w:pPr>
      <w:r>
        <w:rPr>
          <w:b/>
        </w:rPr>
        <w:t>Limitations:</w:t>
      </w:r>
      <w:r>
        <w:rPr>
          <w:b/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faced</w:t>
      </w:r>
      <w:r>
        <w:rPr>
          <w:spacing w:val="1"/>
        </w:rPr>
        <w:t xml:space="preserve"> </w:t>
      </w:r>
      <w:r>
        <w:t>variability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accents,</w:t>
      </w:r>
      <w:r>
        <w:rPr>
          <w:spacing w:val="1"/>
        </w:rPr>
        <w:t xml:space="preserve"> </w:t>
      </w:r>
      <w:r>
        <w:t>noise</w:t>
      </w:r>
      <w:r>
        <w:rPr>
          <w:spacing w:val="-47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vocabularies.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into</w:t>
      </w:r>
      <w:r>
        <w:rPr>
          <w:spacing w:val="-47"/>
        </w:rPr>
        <w:t xml:space="preserve"> </w:t>
      </w:r>
      <w:r>
        <w:t>account semantic context often resulted in a transcription</w:t>
      </w:r>
      <w:r>
        <w:rPr>
          <w:spacing w:val="1"/>
        </w:rPr>
        <w:t xml:space="preserve"> </w:t>
      </w:r>
      <w:r>
        <w:t>error</w:t>
      </w:r>
      <w:r>
        <w:rPr>
          <w:rFonts w:hint="default"/>
          <w:lang w:val="en-US"/>
        </w:rPr>
        <w:t xml:space="preserve"> [6]</w:t>
      </w:r>
      <w:r>
        <w:t>.</w:t>
      </w:r>
    </w:p>
    <w:p w14:paraId="66E05BA3">
      <w:pPr>
        <w:pStyle w:val="5"/>
        <w:spacing w:before="10"/>
        <w:ind w:left="0"/>
        <w:jc w:val="both"/>
        <w:rPr>
          <w:sz w:val="19"/>
        </w:rPr>
      </w:pPr>
    </w:p>
    <w:p w14:paraId="43D4CAE3">
      <w:pPr>
        <w:pStyle w:val="8"/>
        <w:numPr>
          <w:ilvl w:val="0"/>
          <w:numId w:val="3"/>
        </w:numPr>
        <w:tabs>
          <w:tab w:val="left" w:pos="407"/>
        </w:tabs>
        <w:spacing w:before="0" w:after="0" w:line="240" w:lineRule="auto"/>
        <w:ind w:left="207" w:right="39" w:firstLine="0"/>
        <w:jc w:val="both"/>
        <w:rPr>
          <w:sz w:val="20"/>
        </w:rPr>
      </w:pPr>
      <w:r>
        <w:rPr>
          <w:b/>
          <w:sz w:val="20"/>
        </w:rPr>
        <w:t>Deep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Learning-Based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Speech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Approaches: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Modern</w:t>
      </w:r>
      <w:r>
        <w:rPr>
          <w:spacing w:val="48"/>
          <w:sz w:val="20"/>
        </w:rPr>
        <w:t xml:space="preserve"> </w:t>
      </w:r>
      <w:r>
        <w:rPr>
          <w:sz w:val="20"/>
        </w:rPr>
        <w:t>systems</w:t>
      </w:r>
      <w:r>
        <w:rPr>
          <w:spacing w:val="4"/>
          <w:sz w:val="20"/>
        </w:rPr>
        <w:t xml:space="preserve"> </w:t>
      </w:r>
      <w:r>
        <w:rPr>
          <w:sz w:val="20"/>
        </w:rPr>
        <w:t>use</w:t>
      </w:r>
      <w:r>
        <w:rPr>
          <w:spacing w:val="3"/>
          <w:sz w:val="20"/>
        </w:rPr>
        <w:t xml:space="preserve"> </w:t>
      </w:r>
      <w:r>
        <w:rPr>
          <w:sz w:val="20"/>
        </w:rPr>
        <w:t>deep</w:t>
      </w:r>
      <w:r>
        <w:rPr>
          <w:spacing w:val="49"/>
          <w:sz w:val="20"/>
        </w:rPr>
        <w:t xml:space="preserve"> </w:t>
      </w:r>
      <w:r>
        <w:rPr>
          <w:sz w:val="20"/>
        </w:rPr>
        <w:t>learning</w:t>
      </w:r>
      <w:r>
        <w:rPr>
          <w:spacing w:val="1"/>
          <w:sz w:val="20"/>
        </w:rPr>
        <w:t xml:space="preserve"> </w:t>
      </w:r>
      <w:r>
        <w:rPr>
          <w:sz w:val="20"/>
        </w:rPr>
        <w:t>models</w:t>
      </w:r>
      <w:r>
        <w:rPr>
          <w:spacing w:val="-47"/>
          <w:sz w:val="20"/>
        </w:rPr>
        <w:t xml:space="preserve"> </w:t>
      </w:r>
      <w:r>
        <w:rPr>
          <w:sz w:val="20"/>
        </w:rPr>
        <w:t>that</w:t>
      </w:r>
      <w:r>
        <w:rPr>
          <w:spacing w:val="11"/>
          <w:sz w:val="20"/>
        </w:rPr>
        <w:t xml:space="preserve"> </w:t>
      </w:r>
      <w:r>
        <w:rPr>
          <w:sz w:val="20"/>
        </w:rPr>
        <w:t>include</w:t>
      </w:r>
      <w:r>
        <w:rPr>
          <w:spacing w:val="10"/>
          <w:sz w:val="20"/>
        </w:rPr>
        <w:t xml:space="preserve"> </w:t>
      </w:r>
      <w:r>
        <w:rPr>
          <w:sz w:val="20"/>
        </w:rPr>
        <w:t>Convolutional</w:t>
      </w:r>
      <w:r>
        <w:rPr>
          <w:spacing w:val="11"/>
          <w:sz w:val="20"/>
        </w:rPr>
        <w:t xml:space="preserve"> </w:t>
      </w:r>
      <w:r>
        <w:rPr>
          <w:sz w:val="20"/>
        </w:rPr>
        <w:t>Neural</w:t>
      </w:r>
      <w:r>
        <w:rPr>
          <w:spacing w:val="9"/>
          <w:sz w:val="20"/>
        </w:rPr>
        <w:t xml:space="preserve"> </w:t>
      </w:r>
      <w:r>
        <w:rPr>
          <w:sz w:val="20"/>
        </w:rPr>
        <w:t>Networks</w:t>
      </w:r>
      <w:r>
        <w:rPr>
          <w:spacing w:val="11"/>
          <w:sz w:val="20"/>
        </w:rPr>
        <w:t xml:space="preserve"> </w:t>
      </w:r>
      <w:r>
        <w:rPr>
          <w:sz w:val="20"/>
        </w:rPr>
        <w:t>(CNNs),</w:t>
      </w:r>
      <w:r>
        <w:rPr>
          <w:spacing w:val="-47"/>
          <w:sz w:val="20"/>
        </w:rPr>
        <w:t xml:space="preserve"> </w:t>
      </w:r>
      <w:r>
        <w:rPr>
          <w:sz w:val="20"/>
        </w:rPr>
        <w:t>Recurrent</w:t>
      </w:r>
      <w:r>
        <w:rPr>
          <w:spacing w:val="38"/>
          <w:sz w:val="20"/>
        </w:rPr>
        <w:t xml:space="preserve"> </w:t>
      </w:r>
      <w:r>
        <w:rPr>
          <w:sz w:val="20"/>
        </w:rPr>
        <w:t>Neural</w:t>
      </w:r>
      <w:r>
        <w:rPr>
          <w:spacing w:val="38"/>
          <w:sz w:val="20"/>
        </w:rPr>
        <w:t xml:space="preserve"> </w:t>
      </w:r>
      <w:r>
        <w:rPr>
          <w:sz w:val="20"/>
        </w:rPr>
        <w:t>Networks</w:t>
      </w:r>
      <w:r>
        <w:rPr>
          <w:spacing w:val="40"/>
          <w:sz w:val="20"/>
        </w:rPr>
        <w:t xml:space="preserve"> </w:t>
      </w:r>
      <w:r>
        <w:rPr>
          <w:sz w:val="20"/>
        </w:rPr>
        <w:t>(RNNs),</w:t>
      </w:r>
      <w:r>
        <w:rPr>
          <w:spacing w:val="39"/>
          <w:sz w:val="20"/>
        </w:rPr>
        <w:t xml:space="preserve"> </w:t>
      </w:r>
      <w:r>
        <w:rPr>
          <w:sz w:val="20"/>
        </w:rPr>
        <w:t>Long</w:t>
      </w:r>
      <w:r>
        <w:rPr>
          <w:spacing w:val="37"/>
          <w:sz w:val="20"/>
        </w:rPr>
        <w:t xml:space="preserve"> </w:t>
      </w:r>
      <w:r>
        <w:rPr>
          <w:sz w:val="20"/>
        </w:rPr>
        <w:t>Short-Term</w:t>
      </w:r>
      <w:r>
        <w:rPr>
          <w:spacing w:val="-47"/>
          <w:sz w:val="20"/>
        </w:rPr>
        <w:t xml:space="preserve"> </w:t>
      </w:r>
      <w:r>
        <w:rPr>
          <w:sz w:val="20"/>
        </w:rPr>
        <w:t>Memory</w:t>
      </w:r>
      <w:r>
        <w:rPr>
          <w:spacing w:val="16"/>
          <w:sz w:val="20"/>
        </w:rPr>
        <w:t xml:space="preserve"> </w:t>
      </w:r>
      <w:r>
        <w:rPr>
          <w:sz w:val="20"/>
        </w:rPr>
        <w:t>(LSTM)</w:t>
      </w:r>
      <w:r>
        <w:rPr>
          <w:spacing w:val="18"/>
          <w:sz w:val="20"/>
        </w:rPr>
        <w:t xml:space="preserve"> </w:t>
      </w:r>
      <w:r>
        <w:rPr>
          <w:sz w:val="20"/>
        </w:rPr>
        <w:t>networks,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Transformer</w:t>
      </w:r>
      <w:r>
        <w:rPr>
          <w:spacing w:val="18"/>
          <w:sz w:val="20"/>
        </w:rPr>
        <w:t xml:space="preserve"> </w:t>
      </w:r>
      <w:r>
        <w:rPr>
          <w:sz w:val="20"/>
        </w:rPr>
        <w:t>architectures.</w:t>
      </w:r>
      <w:r>
        <w:rPr>
          <w:spacing w:val="-47"/>
          <w:sz w:val="20"/>
        </w:rPr>
        <w:t xml:space="preserve"> </w:t>
      </w:r>
      <w:r>
        <w:rPr>
          <w:sz w:val="20"/>
        </w:rPr>
        <w:t>These</w:t>
      </w:r>
      <w:r>
        <w:rPr>
          <w:spacing w:val="43"/>
          <w:sz w:val="20"/>
        </w:rPr>
        <w:t xml:space="preserve"> </w:t>
      </w:r>
      <w:r>
        <w:rPr>
          <w:sz w:val="20"/>
        </w:rPr>
        <w:t>models</w:t>
      </w:r>
      <w:r>
        <w:rPr>
          <w:spacing w:val="46"/>
          <w:sz w:val="20"/>
        </w:rPr>
        <w:t xml:space="preserve"> </w:t>
      </w:r>
      <w:r>
        <w:rPr>
          <w:sz w:val="20"/>
        </w:rPr>
        <w:t>can</w:t>
      </w:r>
      <w:r>
        <w:rPr>
          <w:spacing w:val="43"/>
          <w:sz w:val="20"/>
        </w:rPr>
        <w:t xml:space="preserve"> </w:t>
      </w:r>
      <w:r>
        <w:rPr>
          <w:sz w:val="20"/>
        </w:rPr>
        <w:t>handle</w:t>
      </w:r>
      <w:r>
        <w:rPr>
          <w:spacing w:val="43"/>
          <w:sz w:val="20"/>
        </w:rPr>
        <w:t xml:space="preserve"> </w:t>
      </w:r>
      <w:r>
        <w:rPr>
          <w:sz w:val="20"/>
        </w:rPr>
        <w:t>complex</w:t>
      </w:r>
      <w:r>
        <w:rPr>
          <w:spacing w:val="45"/>
          <w:sz w:val="20"/>
        </w:rPr>
        <w:t xml:space="preserve"> </w:t>
      </w:r>
      <w:r>
        <w:rPr>
          <w:sz w:val="20"/>
        </w:rPr>
        <w:t>patterns</w:t>
      </w:r>
      <w:r>
        <w:rPr>
          <w:spacing w:val="43"/>
          <w:sz w:val="20"/>
        </w:rPr>
        <w:t xml:space="preserve"> </w:t>
      </w:r>
      <w:r>
        <w:rPr>
          <w:sz w:val="20"/>
        </w:rPr>
        <w:t>of</w:t>
      </w:r>
      <w:r>
        <w:rPr>
          <w:spacing w:val="42"/>
          <w:sz w:val="20"/>
        </w:rPr>
        <w:t xml:space="preserve"> </w:t>
      </w:r>
      <w:r>
        <w:rPr>
          <w:sz w:val="20"/>
        </w:rPr>
        <w:t>audio</w:t>
      </w:r>
      <w:r>
        <w:rPr>
          <w:spacing w:val="44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sequential</w:t>
      </w:r>
      <w:r>
        <w:rPr>
          <w:spacing w:val="-1"/>
          <w:sz w:val="20"/>
        </w:rPr>
        <w:t xml:space="preserve"> </w:t>
      </w:r>
      <w:r>
        <w:rPr>
          <w:sz w:val="20"/>
        </w:rPr>
        <w:t>signals</w:t>
      </w:r>
      <w:r>
        <w:rPr>
          <w:spacing w:val="2"/>
          <w:sz w:val="20"/>
        </w:rPr>
        <w:t xml:space="preserve"> </w:t>
      </w:r>
      <w:r>
        <w:rPr>
          <w:sz w:val="20"/>
        </w:rPr>
        <w:t>effectively.</w:t>
      </w:r>
    </w:p>
    <w:p w14:paraId="40BBEBE5">
      <w:pPr>
        <w:pStyle w:val="5"/>
        <w:spacing w:before="61"/>
        <w:ind w:right="486"/>
        <w:jc w:val="both"/>
      </w:pPr>
      <w:r>
        <w:br w:type="column"/>
      </w:r>
      <w:r>
        <w:rPr>
          <w:b/>
        </w:rPr>
        <w:t xml:space="preserve">Strengths: </w:t>
      </w:r>
      <w:r>
        <w:t>Deep learning models show high accuracy in</w:t>
      </w:r>
      <w:r>
        <w:rPr>
          <w:spacing w:val="1"/>
        </w:rPr>
        <w:t xml:space="preserve"> </w:t>
      </w:r>
      <w:r>
        <w:t>acoustic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robustness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noisy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volumes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numerous speech patterns and adapt to real-time continuous</w:t>
      </w:r>
      <w:r>
        <w:rPr>
          <w:spacing w:val="1"/>
        </w:rPr>
        <w:t xml:space="preserve"> </w:t>
      </w:r>
      <w:r>
        <w:t>speech recognition.</w:t>
      </w:r>
    </w:p>
    <w:p w14:paraId="08698D9D">
      <w:pPr>
        <w:pStyle w:val="5"/>
        <w:ind w:right="485"/>
        <w:jc w:val="both"/>
      </w:pPr>
      <w:r>
        <w:rPr>
          <w:b/>
        </w:rPr>
        <w:t xml:space="preserve">Weaknesses: </w:t>
      </w:r>
      <w:r>
        <w:t>The main drawback of these models is high</w:t>
      </w:r>
      <w:r>
        <w:rPr>
          <w:spacing w:val="1"/>
        </w:rPr>
        <w:t xml:space="preserve"> </w:t>
      </w:r>
      <w:r>
        <w:t>computational costs combined with greater requirements for</w:t>
      </w:r>
      <w:r>
        <w:rPr>
          <w:spacing w:val="1"/>
        </w:rPr>
        <w:t xml:space="preserve"> </w:t>
      </w:r>
      <w:r>
        <w:t>training data. High latency can also be a problem in real-</w:t>
      </w:r>
      <w:r>
        <w:rPr>
          <w:spacing w:val="1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settings.</w:t>
      </w:r>
    </w:p>
    <w:p w14:paraId="220D7A1F">
      <w:pPr>
        <w:pStyle w:val="5"/>
        <w:spacing w:before="10"/>
        <w:ind w:left="0"/>
        <w:jc w:val="both"/>
        <w:rPr>
          <w:sz w:val="19"/>
        </w:rPr>
      </w:pPr>
    </w:p>
    <w:p w14:paraId="1DF7AEFF">
      <w:pPr>
        <w:pStyle w:val="2"/>
        <w:numPr>
          <w:ilvl w:val="0"/>
          <w:numId w:val="3"/>
        </w:numPr>
        <w:tabs>
          <w:tab w:val="left" w:pos="409"/>
        </w:tabs>
        <w:spacing w:before="1" w:after="0" w:line="240" w:lineRule="auto"/>
        <w:ind w:left="408" w:right="0" w:hanging="202"/>
        <w:jc w:val="both"/>
      </w:pPr>
      <w:r>
        <w:t>NLP's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Speech</w:t>
      </w:r>
      <w:r>
        <w:rPr>
          <w:spacing w:val="-2"/>
        </w:rPr>
        <w:t xml:space="preserve"> </w:t>
      </w:r>
      <w:r>
        <w:t>Recognition</w:t>
      </w:r>
    </w:p>
    <w:p w14:paraId="71EBA825">
      <w:pPr>
        <w:pStyle w:val="5"/>
        <w:ind w:left="0"/>
        <w:jc w:val="both"/>
        <w:rPr>
          <w:b/>
        </w:rPr>
      </w:pPr>
    </w:p>
    <w:p w14:paraId="6E424E28">
      <w:pPr>
        <w:pStyle w:val="5"/>
        <w:spacing w:before="1"/>
        <w:ind w:right="485"/>
        <w:jc w:val="both"/>
      </w:pPr>
      <w:r>
        <w:rPr>
          <w:b/>
        </w:rPr>
        <w:t xml:space="preserve">Traditional NLP Techniques: </w:t>
      </w:r>
      <w:r>
        <w:t>Methods like N-grams were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modeling,</w:t>
      </w:r>
      <w:r>
        <w:rPr>
          <w:spacing w:val="50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grammatical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lacking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understanding.</w:t>
      </w:r>
    </w:p>
    <w:p w14:paraId="40264AE5">
      <w:pPr>
        <w:pStyle w:val="5"/>
        <w:ind w:right="486"/>
        <w:jc w:val="both"/>
      </w:pPr>
      <w:r>
        <w:rPr>
          <w:b/>
        </w:rPr>
        <w:t>Modern</w:t>
      </w:r>
      <w:r>
        <w:rPr>
          <w:b/>
          <w:spacing w:val="-1"/>
        </w:rPr>
        <w:t xml:space="preserve"> </w:t>
      </w:r>
      <w:r>
        <w:rPr>
          <w:b/>
        </w:rPr>
        <w:t>NLP</w:t>
      </w:r>
      <w:r>
        <w:rPr>
          <w:b/>
          <w:spacing w:val="2"/>
        </w:rPr>
        <w:t xml:space="preserve"> </w:t>
      </w:r>
      <w:r>
        <w:rPr>
          <w:b/>
        </w:rPr>
        <w:t>Integration:</w:t>
      </w:r>
      <w:r>
        <w:rPr>
          <w:b/>
          <w:spacing w:val="1"/>
        </w:rPr>
        <w:t xml:space="preserve"> </w:t>
      </w:r>
      <w:r>
        <w:t>Transformer-based</w:t>
      </w:r>
      <w:r>
        <w:rPr>
          <w:spacing w:val="1"/>
        </w:rPr>
        <w:t xml:space="preserve"> </w:t>
      </w:r>
      <w:r>
        <w:t>models</w:t>
      </w:r>
      <w:r>
        <w:rPr>
          <w:spacing w:val="2"/>
        </w:rPr>
        <w:t xml:space="preserve"> </w:t>
      </w:r>
      <w:r>
        <w:t>such</w:t>
      </w:r>
      <w:r>
        <w:rPr>
          <w:spacing w:val="-47"/>
        </w:rPr>
        <w:t xml:space="preserve"> </w:t>
      </w:r>
      <w:r>
        <w:t>as BERT and GPT have revolutionized speech recognition</w:t>
      </w:r>
      <w:r>
        <w:rPr>
          <w:spacing w:val="1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providing</w:t>
      </w:r>
      <w:r>
        <w:rPr>
          <w:spacing w:val="21"/>
        </w:rPr>
        <w:t xml:space="preserve"> </w:t>
      </w:r>
      <w:r>
        <w:t>deep</w:t>
      </w:r>
      <w:r>
        <w:rPr>
          <w:spacing w:val="19"/>
        </w:rPr>
        <w:t xml:space="preserve"> </w:t>
      </w:r>
      <w:r>
        <w:t>semantic</w:t>
      </w:r>
      <w:r>
        <w:rPr>
          <w:spacing w:val="20"/>
        </w:rPr>
        <w:t xml:space="preserve"> </w:t>
      </w:r>
      <w:r>
        <w:t>understanding,</w:t>
      </w:r>
      <w:r>
        <w:rPr>
          <w:spacing w:val="20"/>
        </w:rPr>
        <w:t xml:space="preserve"> </w:t>
      </w:r>
      <w:r>
        <w:t>resolving</w:t>
      </w:r>
      <w:r>
        <w:rPr>
          <w:spacing w:val="-47"/>
        </w:rPr>
        <w:t xml:space="preserve"> </w:t>
      </w:r>
      <w:r>
        <w:t>ambiguities,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modeling.</w:t>
      </w:r>
      <w:r>
        <w:rPr>
          <w:spacing w:val="1"/>
        </w:rPr>
        <w:t xml:space="preserve"> </w:t>
      </w:r>
      <w:r>
        <w:t>These</w:t>
      </w:r>
      <w:r>
        <w:rPr>
          <w:spacing w:val="-47"/>
        </w:rPr>
        <w:t xml:space="preserve"> </w:t>
      </w:r>
      <w:r>
        <w:t>models</w:t>
      </w:r>
      <w:r>
        <w:rPr>
          <w:spacing w:val="22"/>
        </w:rPr>
        <w:t xml:space="preserve"> </w:t>
      </w:r>
      <w:r>
        <w:t>excel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applications</w:t>
      </w:r>
      <w:r>
        <w:rPr>
          <w:spacing w:val="20"/>
        </w:rPr>
        <w:t xml:space="preserve"> </w:t>
      </w:r>
      <w:r>
        <w:t>requiring</w:t>
      </w:r>
      <w:r>
        <w:rPr>
          <w:spacing w:val="25"/>
        </w:rPr>
        <w:t xml:space="preserve"> </w:t>
      </w:r>
      <w:r>
        <w:t>intent</w:t>
      </w:r>
      <w:r>
        <w:rPr>
          <w:spacing w:val="21"/>
        </w:rPr>
        <w:t xml:space="preserve"> </w:t>
      </w:r>
      <w:r>
        <w:t>detection</w:t>
      </w:r>
      <w:r>
        <w:rPr>
          <w:spacing w:val="20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contextually aware</w:t>
      </w:r>
      <w:r>
        <w:rPr>
          <w:spacing w:val="-2"/>
        </w:rPr>
        <w:t xml:space="preserve"> </w:t>
      </w:r>
      <w:r>
        <w:t>transcription.</w:t>
      </w:r>
    </w:p>
    <w:p w14:paraId="07272B30">
      <w:pPr>
        <w:pStyle w:val="5"/>
        <w:ind w:right="486"/>
        <w:jc w:val="both"/>
      </w:pPr>
      <w:r>
        <w:rPr>
          <w:b/>
        </w:rPr>
        <w:t xml:space="preserve">Strengths: </w:t>
      </w:r>
      <w:r>
        <w:t>Embedding NLP capabilities allows systems to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homophones,</w:t>
      </w:r>
      <w:r>
        <w:rPr>
          <w:spacing w:val="1"/>
        </w:rPr>
        <w:t xml:space="preserve"> </w:t>
      </w:r>
      <w:r>
        <w:t>ambiguous</w:t>
      </w:r>
      <w:r>
        <w:rPr>
          <w:spacing w:val="1"/>
        </w:rPr>
        <w:t xml:space="preserve"> </w:t>
      </w:r>
      <w:r>
        <w:t>phrases,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varying</w:t>
      </w:r>
      <w:r>
        <w:rPr>
          <w:spacing w:val="1"/>
        </w:rPr>
        <w:t xml:space="preserve"> </w:t>
      </w:r>
      <w:r>
        <w:t>conversation scenarios. Pre-trained models for specific tasks</w:t>
      </w:r>
      <w:r>
        <w:rPr>
          <w:spacing w:val="-47"/>
        </w:rPr>
        <w:t xml:space="preserve"> </w:t>
      </w:r>
      <w:r>
        <w:t>would</w:t>
      </w:r>
      <w:r>
        <w:rPr>
          <w:spacing w:val="3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less</w:t>
      </w:r>
      <w:r>
        <w:rPr>
          <w:spacing w:val="2"/>
        </w:rPr>
        <w:t xml:space="preserve"> </w:t>
      </w:r>
      <w:r>
        <w:t>in-domain data.</w:t>
      </w:r>
    </w:p>
    <w:p w14:paraId="7B1C51B2">
      <w:pPr>
        <w:pStyle w:val="5"/>
        <w:spacing w:before="1"/>
        <w:ind w:right="485"/>
        <w:jc w:val="both"/>
      </w:pPr>
      <w:r>
        <w:rPr>
          <w:b/>
        </w:rPr>
        <w:t>Weaknesses:</w:t>
      </w:r>
      <w:r>
        <w:rPr>
          <w:b/>
          <w:spacing w:val="1"/>
        </w:rPr>
        <w:t xml:space="preserve"> </w:t>
      </w:r>
      <w:r>
        <w:t>State-of-the-art</w:t>
      </w:r>
      <w:r>
        <w:rPr>
          <w:spacing w:val="1"/>
        </w:rPr>
        <w:t xml:space="preserve"> </w:t>
      </w:r>
      <w:r>
        <w:t>NLP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require</w:t>
      </w:r>
      <w:r>
        <w:rPr>
          <w:spacing w:val="-47"/>
        </w:rPr>
        <w:t xml:space="preserve"> </w:t>
      </w:r>
      <w:r>
        <w:t>significant resources that contribute to the complexity of</w:t>
      </w:r>
      <w:r>
        <w:rPr>
          <w:spacing w:val="1"/>
        </w:rPr>
        <w:t xml:space="preserve"> </w:t>
      </w:r>
      <w:r>
        <w:t>computation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memory</w:t>
      </w:r>
      <w:r>
        <w:rPr>
          <w:spacing w:val="-6"/>
        </w:rPr>
        <w:t xml:space="preserve"> </w:t>
      </w:r>
      <w:r>
        <w:t>usage,</w:t>
      </w:r>
      <w:r>
        <w:rPr>
          <w:spacing w:val="-2"/>
        </w:rPr>
        <w:t xml:space="preserve"> </w:t>
      </w:r>
      <w:r>
        <w:t>affecting</w:t>
      </w:r>
      <w:r>
        <w:rPr>
          <w:spacing w:val="-4"/>
        </w:rPr>
        <w:t xml:space="preserve"> </w:t>
      </w:r>
      <w:r>
        <w:t>edge</w:t>
      </w:r>
      <w:r>
        <w:rPr>
          <w:spacing w:val="-5"/>
        </w:rPr>
        <w:t xml:space="preserve"> </w:t>
      </w:r>
      <w:r>
        <w:t>deployment.</w:t>
      </w:r>
    </w:p>
    <w:p w14:paraId="428B3A4D">
      <w:pPr>
        <w:pStyle w:val="5"/>
        <w:spacing w:before="10"/>
        <w:ind w:left="0"/>
        <w:jc w:val="both"/>
        <w:rPr>
          <w:sz w:val="19"/>
        </w:rPr>
      </w:pPr>
    </w:p>
    <w:p w14:paraId="73D38D86">
      <w:pPr>
        <w:pStyle w:val="2"/>
        <w:numPr>
          <w:ilvl w:val="0"/>
          <w:numId w:val="3"/>
        </w:numPr>
        <w:tabs>
          <w:tab w:val="left" w:pos="409"/>
        </w:tabs>
        <w:spacing w:before="0" w:after="0" w:line="240" w:lineRule="auto"/>
        <w:ind w:left="408" w:right="0" w:hanging="202"/>
        <w:jc w:val="both"/>
      </w:pPr>
      <w:r>
        <w:t>Data</w:t>
      </w:r>
      <w:r>
        <w:rPr>
          <w:spacing w:val="-6"/>
        </w:rPr>
        <w:t xml:space="preserve"> </w:t>
      </w:r>
      <w:r>
        <w:t>Utilization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Scalability</w:t>
      </w:r>
    </w:p>
    <w:p w14:paraId="00334F33">
      <w:pPr>
        <w:pStyle w:val="5"/>
        <w:spacing w:before="1"/>
        <w:ind w:right="486"/>
        <w:jc w:val="both"/>
      </w:pPr>
      <w:r>
        <w:rPr>
          <w:b/>
        </w:rPr>
        <w:t>Traditional</w:t>
      </w:r>
      <w:r>
        <w:rPr>
          <w:b/>
          <w:spacing w:val="1"/>
        </w:rPr>
        <w:t xml:space="preserve"> </w:t>
      </w:r>
      <w:r>
        <w:rPr>
          <w:b/>
        </w:rPr>
        <w:t>Systems: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earlier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depended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small,</w:t>
      </w:r>
      <w:r>
        <w:rPr>
          <w:spacing w:val="1"/>
        </w:rPr>
        <w:t xml:space="preserve"> </w:t>
      </w:r>
      <w:r>
        <w:t>application-specific</w:t>
      </w:r>
      <w:r>
        <w:rPr>
          <w:spacing w:val="1"/>
        </w:rPr>
        <w:t xml:space="preserve"> </w:t>
      </w:r>
      <w:r>
        <w:t>datasets,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applications.</w:t>
      </w:r>
    </w:p>
    <w:p w14:paraId="712DC4A6">
      <w:pPr>
        <w:pStyle w:val="5"/>
        <w:ind w:right="486"/>
        <w:jc w:val="both"/>
      </w:pPr>
      <w:r>
        <w:rPr>
          <w:b/>
        </w:rPr>
        <w:t xml:space="preserve">Modern Systems: </w:t>
      </w:r>
      <w:r>
        <w:t>Large-scale datasets have ensured that</w:t>
      </w:r>
      <w:r>
        <w:rPr>
          <w:spacing w:val="1"/>
        </w:rPr>
        <w:t xml:space="preserve"> </w:t>
      </w:r>
      <w:r>
        <w:t>modern speech recognition systems rely on transfer learning</w:t>
      </w:r>
      <w:r>
        <w:rPr>
          <w:spacing w:val="-47"/>
        </w:rPr>
        <w:t xml:space="preserve"> </w:t>
      </w:r>
      <w:r>
        <w:t>as well as fine-tuning to achieve better accuracy in other</w:t>
      </w:r>
      <w:r>
        <w:rPr>
          <w:spacing w:val="1"/>
        </w:rPr>
        <w:t xml:space="preserve"> </w:t>
      </w:r>
      <w:r>
        <w:t>languages, accents, or domains. Some public datasets, such</w:t>
      </w:r>
      <w:r>
        <w:rPr>
          <w:spacing w:val="1"/>
        </w:rPr>
        <w:t xml:space="preserve"> </w:t>
      </w:r>
      <w:r>
        <w:t>as LibriSpeech and Common Voice, could produce larger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diverse</w:t>
      </w:r>
      <w:r>
        <w:rPr>
          <w:spacing w:val="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training capabilities.</w:t>
      </w:r>
    </w:p>
    <w:p w14:paraId="2B2AB8F3">
      <w:pPr>
        <w:pStyle w:val="5"/>
        <w:spacing w:before="10"/>
        <w:ind w:left="0"/>
        <w:jc w:val="both"/>
        <w:rPr>
          <w:sz w:val="19"/>
        </w:rPr>
      </w:pPr>
    </w:p>
    <w:p w14:paraId="19844D97">
      <w:pPr>
        <w:pStyle w:val="8"/>
        <w:numPr>
          <w:ilvl w:val="0"/>
          <w:numId w:val="3"/>
        </w:numPr>
        <w:tabs>
          <w:tab w:val="left" w:pos="409"/>
        </w:tabs>
        <w:spacing w:before="1" w:after="0" w:line="240" w:lineRule="auto"/>
        <w:ind w:left="207" w:right="486" w:firstLine="0"/>
        <w:jc w:val="both"/>
        <w:rPr>
          <w:sz w:val="20"/>
        </w:rPr>
      </w:pPr>
      <w:r>
        <w:rPr>
          <w:b/>
          <w:sz w:val="20"/>
        </w:rPr>
        <w:t>Performance Metrics and Real-Time Application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Accuracy:</w:t>
      </w:r>
      <w:r>
        <w:rPr>
          <w:sz w:val="20"/>
        </w:rPr>
        <w:t>Modern systems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integrated</w:t>
      </w:r>
      <w:r>
        <w:rPr>
          <w:spacing w:val="3"/>
          <w:sz w:val="20"/>
        </w:rPr>
        <w:t xml:space="preserve"> </w:t>
      </w:r>
      <w:r>
        <w:rPr>
          <w:sz w:val="20"/>
        </w:rPr>
        <w:t>NLP</w:t>
      </w:r>
      <w:r>
        <w:rPr>
          <w:spacing w:val="3"/>
          <w:sz w:val="20"/>
        </w:rPr>
        <w:t xml:space="preserve"> </w:t>
      </w:r>
      <w:r>
        <w:rPr>
          <w:sz w:val="20"/>
        </w:rPr>
        <w:t>yield</w:t>
      </w:r>
      <w:r>
        <w:rPr>
          <w:spacing w:val="3"/>
          <w:sz w:val="20"/>
        </w:rPr>
        <w:t xml:space="preserve"> </w:t>
      </w:r>
      <w:r>
        <w:rPr>
          <w:sz w:val="20"/>
        </w:rPr>
        <w:t>much</w:t>
      </w:r>
      <w:r>
        <w:rPr>
          <w:spacing w:val="-47"/>
          <w:sz w:val="20"/>
        </w:rPr>
        <w:t xml:space="preserve"> </w:t>
      </w:r>
      <w:r>
        <w:rPr>
          <w:sz w:val="20"/>
        </w:rPr>
        <w:t>better</w:t>
      </w:r>
      <w:r>
        <w:rPr>
          <w:spacing w:val="2"/>
          <w:sz w:val="20"/>
        </w:rPr>
        <w:t xml:space="preserve"> </w:t>
      </w:r>
      <w:r>
        <w:rPr>
          <w:sz w:val="20"/>
        </w:rPr>
        <w:t>outcomes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comparison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traditional</w:t>
      </w:r>
      <w:r>
        <w:rPr>
          <w:spacing w:val="1"/>
          <w:sz w:val="20"/>
        </w:rPr>
        <w:t xml:space="preserve"> </w:t>
      </w:r>
      <w:r>
        <w:rPr>
          <w:sz w:val="20"/>
        </w:rPr>
        <w:t>methods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terms of</w:t>
      </w:r>
      <w:r>
        <w:rPr>
          <w:spacing w:val="-3"/>
          <w:sz w:val="20"/>
        </w:rPr>
        <w:t xml:space="preserve"> </w:t>
      </w:r>
      <w:r>
        <w:rPr>
          <w:sz w:val="20"/>
        </w:rPr>
        <w:t>Word</w:t>
      </w:r>
      <w:r>
        <w:rPr>
          <w:spacing w:val="-2"/>
          <w:sz w:val="20"/>
        </w:rPr>
        <w:t xml:space="preserve"> </w:t>
      </w:r>
      <w:r>
        <w:rPr>
          <w:sz w:val="20"/>
        </w:rPr>
        <w:t>Error</w:t>
      </w:r>
      <w:r>
        <w:rPr>
          <w:spacing w:val="-4"/>
          <w:sz w:val="20"/>
        </w:rPr>
        <w:t xml:space="preserve"> </w:t>
      </w:r>
      <w:r>
        <w:rPr>
          <w:sz w:val="20"/>
        </w:rPr>
        <w:t>Rate</w:t>
      </w:r>
      <w:r>
        <w:rPr>
          <w:spacing w:val="-1"/>
          <w:sz w:val="20"/>
        </w:rPr>
        <w:t xml:space="preserve"> </w:t>
      </w:r>
      <w:r>
        <w:rPr>
          <w:sz w:val="20"/>
        </w:rPr>
        <w:t>and contextual</w:t>
      </w:r>
      <w:r>
        <w:rPr>
          <w:spacing w:val="1"/>
          <w:sz w:val="20"/>
        </w:rPr>
        <w:t xml:space="preserve"> </w:t>
      </w:r>
      <w:r>
        <w:rPr>
          <w:sz w:val="20"/>
        </w:rPr>
        <w:t>accuracy.</w:t>
      </w:r>
    </w:p>
    <w:p w14:paraId="798A2035">
      <w:pPr>
        <w:pStyle w:val="5"/>
        <w:spacing w:before="1"/>
        <w:ind w:right="485"/>
        <w:jc w:val="both"/>
      </w:pPr>
      <w:r>
        <w:rPr>
          <w:b/>
        </w:rPr>
        <w:t>Real-Time</w:t>
      </w:r>
      <w:r>
        <w:rPr>
          <w:b/>
          <w:spacing w:val="1"/>
        </w:rPr>
        <w:t xml:space="preserve"> </w:t>
      </w:r>
      <w:r>
        <w:rPr>
          <w:b/>
        </w:rPr>
        <w:t>Capabilities:</w:t>
      </w:r>
      <w:r>
        <w:t>Although</w:t>
      </w:r>
      <w:r>
        <w:rPr>
          <w:spacing w:val="1"/>
        </w:rPr>
        <w:t xml:space="preserve"> </w:t>
      </w:r>
      <w:r>
        <w:t>traditional systems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quantization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on-device</w:t>
      </w:r>
      <w:r>
        <w:rPr>
          <w:spacing w:val="1"/>
        </w:rPr>
        <w:t xml:space="preserve"> </w:t>
      </w:r>
      <w:r>
        <w:t>processing</w:t>
      </w:r>
      <w:r>
        <w:rPr>
          <w:spacing w:val="5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reducing</w:t>
      </w:r>
      <w:r>
        <w:rPr>
          <w:spacing w:val="-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gap</w:t>
      </w:r>
      <w:r>
        <w:rPr>
          <w:spacing w:val="-1"/>
        </w:rPr>
        <w:t xml:space="preserve"> </w:t>
      </w:r>
      <w:r>
        <w:t>for modern</w:t>
      </w:r>
      <w:r>
        <w:rPr>
          <w:spacing w:val="-3"/>
        </w:rPr>
        <w:t xml:space="preserve"> </w:t>
      </w:r>
      <w:r>
        <w:t>NLP-based systems.</w:t>
      </w:r>
    </w:p>
    <w:p w14:paraId="4F10A8C5">
      <w:pPr>
        <w:pStyle w:val="5"/>
        <w:ind w:left="0"/>
        <w:jc w:val="both"/>
        <w:rPr>
          <w:sz w:val="22"/>
        </w:rPr>
      </w:pPr>
    </w:p>
    <w:p w14:paraId="0E770FC5">
      <w:pPr>
        <w:pStyle w:val="8"/>
        <w:numPr>
          <w:ilvl w:val="0"/>
          <w:numId w:val="1"/>
        </w:numPr>
        <w:tabs>
          <w:tab w:val="left" w:pos="1787"/>
        </w:tabs>
        <w:spacing w:before="135" w:after="0" w:line="240" w:lineRule="auto"/>
        <w:ind w:left="1786" w:right="0" w:hanging="316"/>
        <w:jc w:val="both"/>
        <w:rPr>
          <w:b/>
          <w:sz w:val="20"/>
        </w:rPr>
      </w:pPr>
      <w:bookmarkStart w:id="6" w:name="V.RESULT AND ANALYSIS"/>
      <w:bookmarkEnd w:id="6"/>
      <w:r>
        <w:rPr>
          <w:b/>
          <w:sz w:val="20"/>
        </w:rPr>
        <w:t>R</w:t>
      </w:r>
      <w:r>
        <w:rPr>
          <w:b/>
          <w:sz w:val="16"/>
        </w:rPr>
        <w:t>ESULT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ANALYSIS</w:t>
      </w:r>
    </w:p>
    <w:p w14:paraId="3C88E006">
      <w:pPr>
        <w:pStyle w:val="8"/>
        <w:numPr>
          <w:numId w:val="0"/>
        </w:numPr>
        <w:tabs>
          <w:tab w:val="left" w:pos="1787"/>
        </w:tabs>
        <w:spacing w:before="135" w:after="0" w:line="240" w:lineRule="auto"/>
        <w:ind w:left="1470" w:leftChars="0" w:right="0" w:rightChars="0"/>
        <w:jc w:val="both"/>
        <w:rPr>
          <w:b/>
          <w:sz w:val="20"/>
        </w:rPr>
      </w:pPr>
    </w:p>
    <w:p w14:paraId="711CE200">
      <w:pPr>
        <w:pStyle w:val="5"/>
        <w:spacing w:before="82"/>
        <w:ind w:right="485"/>
        <w:jc w:val="both"/>
      </w:pPr>
      <w:r>
        <w:t>NLP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systems</w:t>
      </w:r>
      <w:r>
        <w:rPr>
          <w:spacing w:val="5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substantially,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better</w:t>
      </w:r>
      <w:r>
        <w:rPr>
          <w:spacing w:val="51"/>
        </w:rPr>
        <w:t xml:space="preserve"> </w:t>
      </w:r>
      <w:r>
        <w:t>accuracy,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interpretation,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usability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infusing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NLP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 algorithms, these systems help users achieve better</w:t>
      </w:r>
      <w:r>
        <w:rPr>
          <w:spacing w:val="1"/>
        </w:rPr>
        <w:t xml:space="preserve"> </w:t>
      </w:r>
      <w:r>
        <w:t>transcription quality and semantic understanding to extend</w:t>
      </w:r>
      <w:r>
        <w:rPr>
          <w:spacing w:val="1"/>
        </w:rPr>
        <w:t xml:space="preserve"> </w:t>
      </w:r>
      <w:r>
        <w:t>their applications from virtual assistants to domain-specific</w:t>
      </w:r>
      <w:r>
        <w:rPr>
          <w:spacing w:val="1"/>
        </w:rPr>
        <w:t xml:space="preserve"> </w:t>
      </w:r>
      <w:r>
        <w:t>transcription services.</w:t>
      </w:r>
    </w:p>
    <w:p w14:paraId="18462847">
      <w:pPr>
        <w:spacing w:after="0"/>
        <w:jc w:val="both"/>
        <w:sectPr>
          <w:pgSz w:w="11910" w:h="16840"/>
          <w:pgMar w:top="1000" w:right="420" w:bottom="940" w:left="700" w:header="0" w:footer="696" w:gutter="0"/>
          <w:cols w:equalWidth="0" w:num="2">
            <w:col w:w="5114" w:space="111"/>
            <w:col w:w="5565"/>
          </w:cols>
        </w:sectPr>
      </w:pPr>
    </w:p>
    <w:p w14:paraId="0E40CBCD">
      <w:pPr>
        <w:pStyle w:val="5"/>
        <w:spacing w:before="61"/>
        <w:ind w:right="39"/>
        <w:jc w:val="both"/>
      </w:pPr>
      <w:r>
        <w:rPr>
          <w:b/>
        </w:rPr>
        <w:t>Accuracy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architectures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NLP</w:t>
      </w:r>
      <w:r>
        <w:rPr>
          <w:spacing w:val="1"/>
        </w:rPr>
        <w:t xml:space="preserve"> </w:t>
      </w:r>
      <w:r>
        <w:t>significantly reduce Word Error Rate (WER), particularly in</w:t>
      </w:r>
      <w:r>
        <w:rPr>
          <w:spacing w:val="-47"/>
        </w:rPr>
        <w:t xml:space="preserve"> </w:t>
      </w:r>
      <w:r>
        <w:t>noisy and complex linguistic</w:t>
      </w:r>
      <w:r>
        <w:rPr>
          <w:spacing w:val="-1"/>
        </w:rPr>
        <w:t xml:space="preserve"> </w:t>
      </w:r>
      <w:r>
        <w:t>structures.</w:t>
      </w:r>
    </w:p>
    <w:p w14:paraId="0D108DB0">
      <w:pPr>
        <w:pStyle w:val="5"/>
        <w:spacing w:before="1"/>
        <w:ind w:right="40"/>
        <w:jc w:val="both"/>
      </w:pPr>
      <w:r>
        <w:rPr>
          <w:b/>
        </w:rPr>
        <w:t xml:space="preserve">Contextual Awareness- </w:t>
      </w:r>
      <w:r>
        <w:t>Transformer-based models such as</w:t>
      </w:r>
      <w:r>
        <w:rPr>
          <w:spacing w:val="1"/>
        </w:rPr>
        <w:t xml:space="preserve"> </w:t>
      </w:r>
      <w:r>
        <w:t>BERT and GPT's really help enhance context awareness;</w:t>
      </w:r>
      <w:r>
        <w:rPr>
          <w:spacing w:val="1"/>
        </w:rPr>
        <w:t xml:space="preserve"> </w:t>
      </w:r>
      <w:r>
        <w:t>hereby settling various ambiguities such as homophones and</w:t>
      </w:r>
      <w:r>
        <w:rPr>
          <w:spacing w:val="-47"/>
        </w:rPr>
        <w:t xml:space="preserve"> </w:t>
      </w:r>
      <w:r>
        <w:t>improving intent recognition.</w:t>
      </w:r>
    </w:p>
    <w:p w14:paraId="30ED43DD">
      <w:pPr>
        <w:pStyle w:val="5"/>
        <w:ind w:right="39"/>
        <w:jc w:val="both"/>
      </w:pPr>
      <w:r>
        <w:rPr>
          <w:b/>
        </w:rPr>
        <w:t>Real-Time</w:t>
      </w:r>
      <w:r>
        <w:rPr>
          <w:b/>
          <w:spacing w:val="1"/>
        </w:rPr>
        <w:t xml:space="preserve"> </w:t>
      </w:r>
      <w:r>
        <w:rPr>
          <w:b/>
        </w:rPr>
        <w:t>Deployment-</w:t>
      </w:r>
      <w:r>
        <w:rPr>
          <w:b/>
          <w:spacing w:val="1"/>
        </w:rPr>
        <w:t xml:space="preserve"> </w:t>
      </w:r>
      <w:r>
        <w:t>Optimized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low</w:t>
      </w:r>
      <w:r>
        <w:rPr>
          <w:spacing w:val="-47"/>
        </w:rPr>
        <w:t xml:space="preserve"> </w:t>
      </w:r>
      <w:r>
        <w:t>latency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deployment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suits</w:t>
      </w:r>
      <w:r>
        <w:rPr>
          <w:spacing w:val="-2"/>
        </w:rPr>
        <w:t xml:space="preserve"> </w:t>
      </w:r>
      <w:r>
        <w:t>real-time</w:t>
      </w:r>
      <w:r>
        <w:rPr>
          <w:spacing w:val="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cases.</w:t>
      </w:r>
    </w:p>
    <w:p w14:paraId="1C95405C">
      <w:pPr>
        <w:pStyle w:val="5"/>
        <w:ind w:right="39"/>
        <w:jc w:val="both"/>
      </w:pPr>
      <w:r>
        <w:rPr>
          <w:b/>
        </w:rPr>
        <w:t>Adaptability-</w:t>
      </w:r>
      <w:r>
        <w:t>NLP-based systems adapt well with multiple</w:t>
      </w:r>
      <w:r>
        <w:rPr>
          <w:spacing w:val="1"/>
        </w:rPr>
        <w:t xml:space="preserve"> </w:t>
      </w:r>
      <w:r>
        <w:t>accents, languages, and domain-specific terminology more</w:t>
      </w:r>
      <w:r>
        <w:rPr>
          <w:spacing w:val="1"/>
        </w:rPr>
        <w:t xml:space="preserve"> </w:t>
      </w:r>
      <w:r>
        <w:t>effectively than traditional methods.</w:t>
      </w:r>
    </w:p>
    <w:p w14:paraId="643A12D4">
      <w:pPr>
        <w:pStyle w:val="5"/>
        <w:ind w:right="38"/>
        <w:jc w:val="both"/>
      </w:pPr>
      <w:r>
        <w:rPr>
          <w:b/>
        </w:rPr>
        <w:t>Challenges-</w:t>
      </w:r>
      <w:r>
        <w:rPr>
          <w:b/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improvements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problems of computational complexity, scalability in case of</w:t>
      </w:r>
      <w:r>
        <w:rPr>
          <w:spacing w:val="-47"/>
        </w:rPr>
        <w:t xml:space="preserve"> </w:t>
      </w:r>
      <w:r>
        <w:t>low-resource languages, and potential bias in their training</w:t>
      </w:r>
      <w:r>
        <w:rPr>
          <w:spacing w:val="1"/>
        </w:rPr>
        <w:t xml:space="preserve"> </w:t>
      </w:r>
      <w:r>
        <w:t>data.</w:t>
      </w:r>
    </w:p>
    <w:p w14:paraId="7890CFF9">
      <w:pPr>
        <w:pStyle w:val="5"/>
        <w:ind w:left="0"/>
        <w:jc w:val="both"/>
      </w:pPr>
    </w:p>
    <w:p w14:paraId="34764231">
      <w:pPr>
        <w:pStyle w:val="5"/>
        <w:ind w:left="0"/>
        <w:jc w:val="both"/>
      </w:pPr>
    </w:p>
    <w:p w14:paraId="515AF102">
      <w:pPr>
        <w:pStyle w:val="5"/>
        <w:spacing w:before="2" w:after="1"/>
        <w:ind w:left="0"/>
        <w:jc w:val="both"/>
        <w:rPr>
          <w:sz w:val="11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149"/>
        <w:gridCol w:w="995"/>
        <w:gridCol w:w="1360"/>
      </w:tblGrid>
      <w:tr w14:paraId="01521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14" w:type="dxa"/>
            <w:tcBorders>
              <w:left w:val="single" w:color="000000" w:sz="2" w:space="0"/>
              <w:bottom w:val="double" w:color="000000" w:sz="0" w:space="0"/>
              <w:right w:val="double" w:color="000000" w:sz="0" w:space="0"/>
            </w:tcBorders>
          </w:tcPr>
          <w:p w14:paraId="65BAFD38">
            <w:pPr>
              <w:pStyle w:val="9"/>
              <w:spacing w:before="0"/>
              <w:ind w:left="0"/>
              <w:jc w:val="both"/>
              <w:rPr>
                <w:sz w:val="22"/>
              </w:rPr>
            </w:pPr>
          </w:p>
          <w:p w14:paraId="4AE04BA7">
            <w:pPr>
              <w:pStyle w:val="9"/>
              <w:spacing w:before="3"/>
              <w:ind w:left="0"/>
              <w:jc w:val="both"/>
              <w:rPr>
                <w:sz w:val="29"/>
              </w:rPr>
            </w:pPr>
          </w:p>
          <w:p w14:paraId="22CCA4B4">
            <w:pPr>
              <w:pStyle w:val="9"/>
              <w:spacing w:before="1"/>
              <w:ind w:left="3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Feature</w:t>
            </w:r>
          </w:p>
        </w:tc>
        <w:tc>
          <w:tcPr>
            <w:tcW w:w="1149" w:type="dxa"/>
            <w:tcBorders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5B906BE6">
            <w:pPr>
              <w:pStyle w:val="9"/>
              <w:spacing w:before="3"/>
              <w:ind w:left="0"/>
              <w:jc w:val="both"/>
              <w:rPr>
                <w:sz w:val="21"/>
              </w:rPr>
            </w:pPr>
          </w:p>
          <w:p w14:paraId="4102B841">
            <w:pPr>
              <w:pStyle w:val="9"/>
              <w:spacing w:before="0"/>
              <w:ind w:left="74" w:right="65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Traditional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Methods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(HMM,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GMM)</w:t>
            </w:r>
          </w:p>
        </w:tc>
        <w:tc>
          <w:tcPr>
            <w:tcW w:w="995" w:type="dxa"/>
            <w:tcBorders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2254EF31">
            <w:pPr>
              <w:pStyle w:val="9"/>
              <w:spacing w:before="14"/>
              <w:ind w:left="92" w:right="82" w:hanging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Deep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Models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(CNN,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RNN,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LSTM)</w:t>
            </w:r>
          </w:p>
        </w:tc>
        <w:tc>
          <w:tcPr>
            <w:tcW w:w="1360" w:type="dxa"/>
            <w:tcBorders>
              <w:left w:val="double" w:color="000000" w:sz="0" w:space="0"/>
              <w:bottom w:val="double" w:color="000000" w:sz="0" w:space="0"/>
            </w:tcBorders>
          </w:tcPr>
          <w:p w14:paraId="07C34A8E">
            <w:pPr>
              <w:pStyle w:val="9"/>
              <w:spacing w:before="3"/>
              <w:ind w:left="0"/>
              <w:jc w:val="both"/>
              <w:rPr>
                <w:sz w:val="21"/>
              </w:rPr>
            </w:pPr>
          </w:p>
          <w:p w14:paraId="378F00C4">
            <w:pPr>
              <w:pStyle w:val="9"/>
              <w:spacing w:before="0"/>
              <w:ind w:left="83" w:right="67" w:firstLine="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Transformer-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Based NLP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Models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(BERT,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GPT)</w:t>
            </w:r>
          </w:p>
        </w:tc>
      </w:tr>
      <w:tr w14:paraId="38839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14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48868741">
            <w:pPr>
              <w:pStyle w:val="9"/>
              <w:spacing w:before="23"/>
              <w:ind w:left="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Accuracy</w:t>
            </w:r>
          </w:p>
        </w:tc>
        <w:tc>
          <w:tcPr>
            <w:tcW w:w="114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6A1541C4">
            <w:pPr>
              <w:pStyle w:val="9"/>
              <w:spacing w:before="23"/>
              <w:jc w:val="both"/>
              <w:rPr>
                <w:sz w:val="20"/>
              </w:rPr>
            </w:pPr>
            <w:r>
              <w:rPr>
                <w:sz w:val="20"/>
              </w:rPr>
              <w:t>Moderate</w:t>
            </w:r>
          </w:p>
        </w:tc>
        <w:tc>
          <w:tcPr>
            <w:tcW w:w="99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14FCD534">
            <w:pPr>
              <w:pStyle w:val="9"/>
              <w:spacing w:before="23"/>
              <w:jc w:val="both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  <w:tc>
          <w:tcPr>
            <w:tcW w:w="1360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 w14:paraId="07235D75">
            <w:pPr>
              <w:pStyle w:val="9"/>
              <w:spacing w:before="23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</w:p>
        </w:tc>
      </w:tr>
      <w:tr w14:paraId="34BAF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4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03D652AD">
            <w:pPr>
              <w:pStyle w:val="9"/>
              <w:spacing w:before="25"/>
              <w:ind w:left="20" w:right="8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Contextual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Understanding</w:t>
            </w:r>
          </w:p>
        </w:tc>
        <w:tc>
          <w:tcPr>
            <w:tcW w:w="114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3E780460">
            <w:pPr>
              <w:pStyle w:val="9"/>
              <w:jc w:val="both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  <w:tc>
          <w:tcPr>
            <w:tcW w:w="99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33107A5A">
            <w:pPr>
              <w:pStyle w:val="9"/>
              <w:jc w:val="both"/>
              <w:rPr>
                <w:sz w:val="20"/>
              </w:rPr>
            </w:pPr>
            <w:r>
              <w:rPr>
                <w:sz w:val="20"/>
              </w:rPr>
              <w:t>Moderate</w:t>
            </w:r>
          </w:p>
        </w:tc>
        <w:tc>
          <w:tcPr>
            <w:tcW w:w="1360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 w14:paraId="0A7BDDFF">
            <w:pPr>
              <w:pStyle w:val="9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</w:tr>
      <w:tr w14:paraId="77231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4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209CC85B">
            <w:pPr>
              <w:pStyle w:val="9"/>
              <w:spacing w:before="25"/>
              <w:ind w:left="20" w:right="5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Adaptability 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Noise</w:t>
            </w:r>
          </w:p>
        </w:tc>
        <w:tc>
          <w:tcPr>
            <w:tcW w:w="114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100AE9FC">
            <w:pPr>
              <w:pStyle w:val="9"/>
              <w:jc w:val="both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  <w:tc>
          <w:tcPr>
            <w:tcW w:w="99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60D43E55">
            <w:pPr>
              <w:pStyle w:val="9"/>
              <w:jc w:val="both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  <w:tc>
          <w:tcPr>
            <w:tcW w:w="1360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 w14:paraId="380B7658">
            <w:pPr>
              <w:pStyle w:val="9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</w:p>
        </w:tc>
      </w:tr>
      <w:tr w14:paraId="12E8F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14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33467DD0">
            <w:pPr>
              <w:pStyle w:val="9"/>
              <w:spacing w:before="25"/>
              <w:ind w:left="20" w:right="3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Support for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Multiple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Languages</w:t>
            </w:r>
          </w:p>
        </w:tc>
        <w:tc>
          <w:tcPr>
            <w:tcW w:w="114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58203FE8">
            <w:pPr>
              <w:pStyle w:val="9"/>
              <w:spacing w:before="0"/>
              <w:ind w:left="0"/>
              <w:jc w:val="both"/>
              <w:rPr>
                <w:sz w:val="22"/>
              </w:rPr>
            </w:pPr>
          </w:p>
          <w:p w14:paraId="2E273F70">
            <w:pPr>
              <w:pStyle w:val="9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Limited</w:t>
            </w:r>
          </w:p>
        </w:tc>
        <w:tc>
          <w:tcPr>
            <w:tcW w:w="99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767E36BB">
            <w:pPr>
              <w:pStyle w:val="9"/>
              <w:spacing w:before="0"/>
              <w:ind w:left="0"/>
              <w:jc w:val="both"/>
              <w:rPr>
                <w:sz w:val="22"/>
              </w:rPr>
            </w:pPr>
          </w:p>
          <w:p w14:paraId="54DCDE6D">
            <w:pPr>
              <w:pStyle w:val="9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Moderate</w:t>
            </w:r>
          </w:p>
        </w:tc>
        <w:tc>
          <w:tcPr>
            <w:tcW w:w="1360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 w14:paraId="31CAF076">
            <w:pPr>
              <w:pStyle w:val="9"/>
              <w:spacing w:before="0"/>
              <w:ind w:left="0"/>
              <w:jc w:val="both"/>
              <w:rPr>
                <w:sz w:val="22"/>
              </w:rPr>
            </w:pPr>
          </w:p>
          <w:p w14:paraId="4FE39C8D">
            <w:pPr>
              <w:pStyle w:val="9"/>
              <w:spacing w:before="0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</w:tr>
      <w:tr w14:paraId="16D64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4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35365964">
            <w:pPr>
              <w:pStyle w:val="9"/>
              <w:spacing w:before="23"/>
              <w:ind w:left="20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Computational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Complexity</w:t>
            </w:r>
          </w:p>
        </w:tc>
        <w:tc>
          <w:tcPr>
            <w:tcW w:w="114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1FA3CF6B">
            <w:pPr>
              <w:pStyle w:val="9"/>
              <w:jc w:val="both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  <w:tc>
          <w:tcPr>
            <w:tcW w:w="99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15C846B6">
            <w:pPr>
              <w:pStyle w:val="9"/>
              <w:jc w:val="both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  <w:tc>
          <w:tcPr>
            <w:tcW w:w="1360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 w14:paraId="49678703">
            <w:pPr>
              <w:pStyle w:val="9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</w:p>
        </w:tc>
      </w:tr>
      <w:tr w14:paraId="2659F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4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6F32DA12">
            <w:pPr>
              <w:pStyle w:val="9"/>
              <w:spacing w:before="23"/>
              <w:ind w:left="20" w:right="2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Real-Time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Performance</w:t>
            </w:r>
          </w:p>
        </w:tc>
        <w:tc>
          <w:tcPr>
            <w:tcW w:w="114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132961C6">
            <w:pPr>
              <w:pStyle w:val="9"/>
              <w:jc w:val="both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  <w:tc>
          <w:tcPr>
            <w:tcW w:w="99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39594924">
            <w:pPr>
              <w:pStyle w:val="9"/>
              <w:jc w:val="both"/>
              <w:rPr>
                <w:sz w:val="20"/>
              </w:rPr>
            </w:pPr>
            <w:r>
              <w:rPr>
                <w:sz w:val="20"/>
              </w:rPr>
              <w:t>Moderate</w:t>
            </w:r>
          </w:p>
        </w:tc>
        <w:tc>
          <w:tcPr>
            <w:tcW w:w="1360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 w14:paraId="18103A99">
            <w:pPr>
              <w:pStyle w:val="9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Moderate</w:t>
            </w:r>
          </w:p>
        </w:tc>
      </w:tr>
      <w:tr w14:paraId="37CBF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4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74DFD946">
            <w:pPr>
              <w:pStyle w:val="9"/>
              <w:spacing w:before="23"/>
              <w:ind w:left="20" w:right="13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Training Data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114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4B15D82D">
            <w:pPr>
              <w:pStyle w:val="9"/>
              <w:jc w:val="both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  <w:tc>
          <w:tcPr>
            <w:tcW w:w="99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 w14:paraId="2608D409">
            <w:pPr>
              <w:pStyle w:val="9"/>
              <w:jc w:val="both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  <w:tc>
          <w:tcPr>
            <w:tcW w:w="1360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 w14:paraId="504F872C">
            <w:pPr>
              <w:pStyle w:val="9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</w:p>
        </w:tc>
      </w:tr>
      <w:tr w14:paraId="05AC4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14" w:type="dxa"/>
            <w:tcBorders>
              <w:top w:val="double" w:color="000000" w:sz="0" w:space="0"/>
              <w:right w:val="double" w:color="000000" w:sz="0" w:space="0"/>
            </w:tcBorders>
          </w:tcPr>
          <w:p w14:paraId="1252850D">
            <w:pPr>
              <w:pStyle w:val="9"/>
              <w:spacing w:before="20" w:line="230" w:lineRule="atLeast"/>
              <w:ind w:left="20" w:right="2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Domain-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Performance</w:t>
            </w:r>
          </w:p>
        </w:tc>
        <w:tc>
          <w:tcPr>
            <w:tcW w:w="1149" w:type="dxa"/>
            <w:tcBorders>
              <w:top w:val="double" w:color="000000" w:sz="0" w:space="0"/>
              <w:left w:val="double" w:color="000000" w:sz="0" w:space="0"/>
              <w:right w:val="double" w:color="000000" w:sz="0" w:space="0"/>
            </w:tcBorders>
          </w:tcPr>
          <w:p w14:paraId="4A0B176A">
            <w:pPr>
              <w:pStyle w:val="9"/>
              <w:spacing w:before="0"/>
              <w:ind w:left="0"/>
              <w:jc w:val="both"/>
              <w:rPr>
                <w:sz w:val="22"/>
              </w:rPr>
            </w:pPr>
          </w:p>
          <w:p w14:paraId="52957954">
            <w:pPr>
              <w:pStyle w:val="9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Limited</w:t>
            </w:r>
          </w:p>
        </w:tc>
        <w:tc>
          <w:tcPr>
            <w:tcW w:w="995" w:type="dxa"/>
            <w:tcBorders>
              <w:top w:val="double" w:color="000000" w:sz="0" w:space="0"/>
              <w:left w:val="double" w:color="000000" w:sz="0" w:space="0"/>
              <w:right w:val="double" w:color="000000" w:sz="0" w:space="0"/>
            </w:tcBorders>
          </w:tcPr>
          <w:p w14:paraId="6C729B0D">
            <w:pPr>
              <w:pStyle w:val="9"/>
              <w:spacing w:before="0"/>
              <w:ind w:left="0"/>
              <w:jc w:val="both"/>
              <w:rPr>
                <w:sz w:val="22"/>
              </w:rPr>
            </w:pPr>
          </w:p>
          <w:p w14:paraId="30C57BBE">
            <w:pPr>
              <w:pStyle w:val="9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  <w:tc>
          <w:tcPr>
            <w:tcW w:w="1360" w:type="dxa"/>
            <w:tcBorders>
              <w:top w:val="double" w:color="000000" w:sz="0" w:space="0"/>
              <w:left w:val="double" w:color="000000" w:sz="0" w:space="0"/>
            </w:tcBorders>
          </w:tcPr>
          <w:p w14:paraId="1FA21339">
            <w:pPr>
              <w:pStyle w:val="9"/>
              <w:spacing w:before="0"/>
              <w:ind w:left="0"/>
              <w:jc w:val="both"/>
              <w:rPr>
                <w:sz w:val="22"/>
              </w:rPr>
            </w:pPr>
          </w:p>
          <w:p w14:paraId="2D6C701E">
            <w:pPr>
              <w:pStyle w:val="9"/>
              <w:spacing w:before="1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</w:p>
        </w:tc>
      </w:tr>
    </w:tbl>
    <w:p w14:paraId="78D602D6">
      <w:pPr>
        <w:pStyle w:val="5"/>
        <w:spacing w:before="1"/>
        <w:ind w:left="0"/>
        <w:jc w:val="both"/>
        <w:rPr>
          <w:sz w:val="24"/>
        </w:rPr>
      </w:pPr>
    </w:p>
    <w:p w14:paraId="29D7AD0C">
      <w:pPr>
        <w:pStyle w:val="2"/>
        <w:ind w:left="706" w:firstLine="0"/>
        <w:jc w:val="both"/>
      </w:pPr>
      <w:bookmarkStart w:id="7" w:name="Figure 3: Comparative Analysis of Result"/>
      <w:bookmarkEnd w:id="7"/>
      <w:r>
        <w:t>Figure</w:t>
      </w:r>
      <w:r>
        <w:rPr>
          <w:spacing w:val="-4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Comparative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Results</w:t>
      </w:r>
    </w:p>
    <w:p w14:paraId="63B4BE3D">
      <w:pPr>
        <w:pStyle w:val="5"/>
        <w:ind w:left="0"/>
        <w:jc w:val="both"/>
        <w:rPr>
          <w:b/>
          <w:sz w:val="22"/>
        </w:rPr>
      </w:pPr>
    </w:p>
    <w:p w14:paraId="3EC7DCA5">
      <w:pPr>
        <w:pStyle w:val="5"/>
        <w:ind w:left="0"/>
        <w:jc w:val="both"/>
        <w:rPr>
          <w:b/>
          <w:sz w:val="26"/>
        </w:rPr>
      </w:pPr>
    </w:p>
    <w:p w14:paraId="45C896B2">
      <w:pPr>
        <w:pStyle w:val="8"/>
        <w:numPr>
          <w:ilvl w:val="0"/>
          <w:numId w:val="1"/>
        </w:numPr>
        <w:tabs>
          <w:tab w:val="left" w:pos="2204"/>
        </w:tabs>
        <w:spacing w:before="0" w:after="0" w:line="240" w:lineRule="auto"/>
        <w:ind w:left="2204" w:right="0" w:hanging="346"/>
        <w:jc w:val="both"/>
        <w:rPr>
          <w:b/>
          <w:sz w:val="20"/>
        </w:rPr>
      </w:pPr>
      <w:bookmarkStart w:id="8" w:name="VI.CONCLUSION"/>
      <w:bookmarkEnd w:id="8"/>
      <w:bookmarkStart w:id="9" w:name="VI.CONCLUSION"/>
      <w:bookmarkEnd w:id="9"/>
      <w:r>
        <w:rPr>
          <w:b/>
          <w:sz w:val="16"/>
        </w:rPr>
        <w:t>CONCLUSION</w:t>
      </w:r>
    </w:p>
    <w:p w14:paraId="60BF798C">
      <w:pPr>
        <w:pStyle w:val="5"/>
        <w:ind w:left="0"/>
        <w:jc w:val="both"/>
        <w:rPr>
          <w:b/>
          <w:sz w:val="27"/>
        </w:rPr>
      </w:pPr>
    </w:p>
    <w:p w14:paraId="31BA76BA">
      <w:pPr>
        <w:pStyle w:val="5"/>
        <w:ind w:right="39"/>
        <w:jc w:val="both"/>
      </w:pPr>
      <w:r>
        <w:t>Speech recognition using Natural Language Processing has</w:t>
      </w:r>
      <w:r>
        <w:rPr>
          <w:spacing w:val="1"/>
        </w:rPr>
        <w:t xml:space="preserve"> </w:t>
      </w:r>
      <w:r>
        <w:t>transformed the field of human-computer interaction with</w:t>
      </w:r>
      <w:r>
        <w:rPr>
          <w:spacing w:val="1"/>
        </w:rPr>
        <w:t xml:space="preserve"> </w:t>
      </w:r>
      <w:r>
        <w:t>unprecedented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context-aware systems. Traditional approaches that include</w:t>
      </w:r>
      <w:r>
        <w:rPr>
          <w:spacing w:val="1"/>
        </w:rPr>
        <w:t xml:space="preserve"> </w:t>
      </w:r>
      <w:r>
        <w:t>Hidden Markov Models (HMMs) have placed a foundation</w:t>
      </w:r>
      <w:r>
        <w:rPr>
          <w:spacing w:val="1"/>
        </w:rPr>
        <w:t xml:space="preserve"> </w:t>
      </w:r>
      <w:r>
        <w:t>for speech recognition but are unable to process complex</w:t>
      </w:r>
      <w:r>
        <w:rPr>
          <w:spacing w:val="1"/>
        </w:rPr>
        <w:t xml:space="preserve"> </w:t>
      </w:r>
      <w:r>
        <w:t>linguistic structures and the meaning of context that NLP</w:t>
      </w:r>
      <w:r>
        <w:rPr>
          <w:spacing w:val="1"/>
        </w:rPr>
        <w:t xml:space="preserve"> </w:t>
      </w:r>
      <w:r>
        <w:t>processes to produce its results. Modern systems leverage</w:t>
      </w:r>
      <w:r>
        <w:rPr>
          <w:spacing w:val="1"/>
        </w:rPr>
        <w:t xml:space="preserve"> </w:t>
      </w:r>
      <w:r>
        <w:t>powerful</w:t>
      </w:r>
      <w:r>
        <w:rPr>
          <w:spacing w:val="17"/>
        </w:rPr>
        <w:t xml:space="preserve"> </w:t>
      </w:r>
      <w:r>
        <w:t>models</w:t>
      </w:r>
      <w:r>
        <w:rPr>
          <w:spacing w:val="19"/>
        </w:rPr>
        <w:t xml:space="preserve"> </w:t>
      </w:r>
      <w:r>
        <w:t>nowadays,</w:t>
      </w:r>
      <w:r>
        <w:rPr>
          <w:spacing w:val="20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transformers,</w:t>
      </w:r>
    </w:p>
    <w:p w14:paraId="4FE29669">
      <w:pPr>
        <w:pStyle w:val="5"/>
        <w:spacing w:before="61"/>
        <w:ind w:right="485"/>
        <w:jc w:val="both"/>
      </w:pPr>
      <w:r>
        <w:br w:type="column"/>
      </w:r>
      <w:r>
        <w:t>recurrent</w:t>
      </w:r>
      <w:r>
        <w:rPr>
          <w:spacing w:val="1"/>
        </w:rPr>
        <w:t xml:space="preserve"> </w:t>
      </w:r>
      <w:r>
        <w:t>networks,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pre-trained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exceptional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adaptability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NLP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NLP</w:t>
      </w:r>
      <w:r>
        <w:rPr>
          <w:spacing w:val="1"/>
        </w:rPr>
        <w:t xml:space="preserve"> </w:t>
      </w:r>
      <w:r>
        <w:t>tends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enrich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transcription while allowing speech systems to understand</w:t>
      </w:r>
      <w:r>
        <w:rPr>
          <w:spacing w:val="1"/>
        </w:rPr>
        <w:t xml:space="preserve"> </w:t>
      </w:r>
      <w:r>
        <w:t>intent and context, thus making it applicable across domains</w:t>
      </w:r>
      <w:r>
        <w:rPr>
          <w:spacing w:val="-47"/>
        </w:rPr>
        <w:t xml:space="preserve"> </w:t>
      </w:r>
      <w:r>
        <w:t>ranging from virtual assistants and transcription services to</w:t>
      </w:r>
      <w:r>
        <w:rPr>
          <w:spacing w:val="1"/>
        </w:rPr>
        <w:t xml:space="preserve"> </w:t>
      </w:r>
      <w:r>
        <w:t>conversational AI. These systems</w:t>
      </w:r>
      <w:r>
        <w:rPr>
          <w:spacing w:val="50"/>
        </w:rPr>
        <w:t xml:space="preserve"> </w:t>
      </w:r>
      <w:r>
        <w:t>continue to narrow the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vast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advanced</w:t>
      </w:r>
      <w:r>
        <w:rPr>
          <w:spacing w:val="2"/>
        </w:rPr>
        <w:t xml:space="preserve"> </w:t>
      </w:r>
      <w:r>
        <w:t>algorithms,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real-time</w:t>
      </w:r>
      <w:r>
        <w:rPr>
          <w:spacing w:val="3"/>
        </w:rPr>
        <w:t xml:space="preserve"> </w:t>
      </w:r>
      <w:r>
        <w:t>optimization</w:t>
      </w:r>
      <w:r>
        <w:rPr>
          <w:rFonts w:hint="default"/>
          <w:lang w:val="en-US"/>
        </w:rPr>
        <w:t xml:space="preserve"> [7][8]</w:t>
      </w:r>
      <w:r>
        <w:t>.</w:t>
      </w:r>
    </w:p>
    <w:p w14:paraId="1AF73C90">
      <w:pPr>
        <w:pStyle w:val="5"/>
        <w:ind w:left="0"/>
        <w:jc w:val="both"/>
      </w:pPr>
    </w:p>
    <w:p w14:paraId="6414A982">
      <w:pPr>
        <w:pStyle w:val="5"/>
        <w:ind w:right="485"/>
        <w:jc w:val="both"/>
      </w:pPr>
      <w:r>
        <w:t>Future research may encompass efficiency improvements in</w:t>
      </w:r>
      <w:r>
        <w:rPr>
          <w:spacing w:val="1"/>
        </w:rPr>
        <w:t xml:space="preserve"> </w:t>
      </w:r>
      <w:r>
        <w:t>computations, reduced bias in training data, and support for</w:t>
      </w:r>
      <w:r>
        <w:rPr>
          <w:spacing w:val="1"/>
        </w:rPr>
        <w:t xml:space="preserve"> </w:t>
      </w:r>
      <w:r>
        <w:t>multilingual systems to ensure that such systems will be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around the globe. Speech recognition with NLP is going to</w:t>
      </w:r>
      <w:r>
        <w:rPr>
          <w:spacing w:val="1"/>
        </w:rPr>
        <w:t xml:space="preserve"> </w:t>
      </w:r>
      <w:r>
        <w:t>revolutionize</w:t>
      </w:r>
      <w:r>
        <w:rPr>
          <w:spacing w:val="1"/>
        </w:rPr>
        <w:t xml:space="preserve"> </w:t>
      </w:r>
      <w:r>
        <w:t>human-machine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again,</w:t>
      </w:r>
      <w:r>
        <w:rPr>
          <w:spacing w:val="1"/>
        </w:rPr>
        <w:t xml:space="preserve"> </w:t>
      </w:r>
      <w:r>
        <w:t>opening</w:t>
      </w:r>
      <w:r>
        <w:rPr>
          <w:spacing w:val="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frontiers in</w:t>
      </w:r>
      <w:r>
        <w:rPr>
          <w:spacing w:val="-2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intelligence.</w:t>
      </w:r>
    </w:p>
    <w:p w14:paraId="643C8752">
      <w:pPr>
        <w:pStyle w:val="5"/>
        <w:ind w:left="0"/>
        <w:jc w:val="both"/>
      </w:pPr>
    </w:p>
    <w:p w14:paraId="5204DB7B">
      <w:pPr>
        <w:pStyle w:val="5"/>
        <w:spacing w:before="7"/>
        <w:ind w:left="0"/>
        <w:jc w:val="both"/>
        <w:rPr>
          <w:sz w:val="1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3931285</wp:posOffset>
            </wp:positionH>
            <wp:positionV relativeFrom="paragraph">
              <wp:posOffset>146050</wp:posOffset>
            </wp:positionV>
            <wp:extent cx="3232785" cy="233172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489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3D87D">
      <w:pPr>
        <w:pStyle w:val="5"/>
        <w:spacing w:before="6"/>
        <w:ind w:left="0"/>
        <w:jc w:val="both"/>
      </w:pPr>
    </w:p>
    <w:p w14:paraId="25B8A80F">
      <w:pPr>
        <w:pStyle w:val="2"/>
        <w:ind w:left="607" w:firstLine="0"/>
        <w:jc w:val="both"/>
      </w:pPr>
      <w:r>
        <w:t>Figure</w:t>
      </w:r>
      <w:r>
        <w:rPr>
          <w:spacing w:val="-3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Impact of</w:t>
      </w:r>
      <w:r>
        <w:rPr>
          <w:spacing w:val="-4"/>
        </w:rPr>
        <w:t xml:space="preserve"> </w:t>
      </w:r>
      <w:r>
        <w:t>NLP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technologies</w:t>
      </w:r>
    </w:p>
    <w:p w14:paraId="3AF0FB04">
      <w:pPr>
        <w:pStyle w:val="5"/>
        <w:spacing w:before="1"/>
        <w:ind w:left="0"/>
        <w:jc w:val="both"/>
        <w:rPr>
          <w:b/>
        </w:rPr>
      </w:pPr>
    </w:p>
    <w:p w14:paraId="2121D078">
      <w:pPr>
        <w:pStyle w:val="5"/>
        <w:ind w:right="485"/>
        <w:jc w:val="both"/>
      </w:pPr>
      <w:r>
        <w:t>Here is a bar graph showing the influence of NLP and other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recognition.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bar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area,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height</w:t>
      </w:r>
      <w:r>
        <w:rPr>
          <w:spacing w:val="1"/>
        </w:rPr>
        <w:t xml:space="preserve"> </w:t>
      </w:r>
      <w:r>
        <w:t>represents its percentage impact. As one can see in the graph</w:t>
      </w:r>
      <w:r>
        <w:rPr>
          <w:spacing w:val="-47"/>
        </w:rPr>
        <w:t xml:space="preserve"> </w:t>
      </w:r>
      <w:r>
        <w:t>above, the role of transformer-based NLP models and deep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dominating;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significant</w:t>
      </w:r>
      <w:r>
        <w:rPr>
          <w:spacing w:val="19"/>
        </w:rPr>
        <w:t xml:space="preserve"> </w:t>
      </w:r>
      <w:r>
        <w:t>factors</w:t>
      </w:r>
      <w:r>
        <w:rPr>
          <w:spacing w:val="19"/>
        </w:rPr>
        <w:t xml:space="preserve"> </w:t>
      </w:r>
      <w:r>
        <w:t>include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optimization</w:t>
      </w:r>
      <w:r>
        <w:rPr>
          <w:spacing w:val="-47"/>
        </w:rPr>
        <w:t xml:space="preserve"> </w:t>
      </w:r>
      <w:r>
        <w:t>in real-time.</w:t>
      </w:r>
    </w:p>
    <w:p w14:paraId="0881859E">
      <w:pPr>
        <w:pStyle w:val="5"/>
        <w:spacing w:before="10"/>
        <w:ind w:left="0"/>
        <w:jc w:val="both"/>
        <w:rPr>
          <w:sz w:val="25"/>
        </w:rPr>
      </w:pPr>
    </w:p>
    <w:p w14:paraId="7EC98A7A">
      <w:pPr>
        <w:spacing w:before="0"/>
        <w:ind w:left="2192" w:right="2228" w:firstLine="0"/>
        <w:jc w:val="both"/>
        <w:rPr>
          <w:b/>
          <w:sz w:val="16"/>
        </w:rPr>
      </w:pPr>
      <w:bookmarkStart w:id="10" w:name="REFERENCES"/>
      <w:bookmarkEnd w:id="10"/>
      <w:r>
        <w:rPr>
          <w:b/>
          <w:sz w:val="20"/>
        </w:rPr>
        <w:t>R</w:t>
      </w:r>
      <w:r>
        <w:rPr>
          <w:b/>
          <w:sz w:val="16"/>
        </w:rPr>
        <w:t>EFERENCES</w:t>
      </w:r>
    </w:p>
    <w:p w14:paraId="4FBAEBDE">
      <w:pPr>
        <w:pStyle w:val="5"/>
        <w:spacing w:before="11"/>
        <w:ind w:left="0"/>
        <w:jc w:val="both"/>
        <w:rPr>
          <w:b/>
          <w:sz w:val="26"/>
        </w:rPr>
      </w:pPr>
    </w:p>
    <w:p w14:paraId="235CDFCB">
      <w:pPr>
        <w:pStyle w:val="8"/>
        <w:numPr>
          <w:ilvl w:val="0"/>
          <w:numId w:val="4"/>
        </w:numPr>
        <w:tabs>
          <w:tab w:val="left" w:pos="505"/>
        </w:tabs>
        <w:spacing w:before="0" w:after="0" w:line="240" w:lineRule="auto"/>
        <w:ind w:left="207" w:right="486" w:firstLine="0"/>
        <w:jc w:val="both"/>
        <w:rPr>
          <w:sz w:val="20"/>
        </w:rPr>
      </w:pPr>
      <w:r>
        <w:rPr>
          <w:sz w:val="20"/>
        </w:rPr>
        <w:t>Peacocke,</w:t>
      </w:r>
      <w:r>
        <w:rPr>
          <w:spacing w:val="12"/>
          <w:sz w:val="20"/>
        </w:rPr>
        <w:t xml:space="preserve"> </w:t>
      </w:r>
      <w:r>
        <w:rPr>
          <w:sz w:val="20"/>
        </w:rPr>
        <w:t>R.</w:t>
      </w:r>
      <w:r>
        <w:rPr>
          <w:spacing w:val="10"/>
          <w:sz w:val="20"/>
        </w:rPr>
        <w:t xml:space="preserve"> </w:t>
      </w:r>
      <w:r>
        <w:rPr>
          <w:sz w:val="20"/>
        </w:rPr>
        <w:t>D.,</w:t>
      </w:r>
      <w:r>
        <w:rPr>
          <w:spacing w:val="12"/>
          <w:sz w:val="20"/>
        </w:rPr>
        <w:t xml:space="preserve"> </w:t>
      </w:r>
      <w:r>
        <w:rPr>
          <w:sz w:val="20"/>
        </w:rPr>
        <w:t>&amp;</w:t>
      </w:r>
      <w:r>
        <w:rPr>
          <w:spacing w:val="10"/>
          <w:sz w:val="20"/>
        </w:rPr>
        <w:t xml:space="preserve"> </w:t>
      </w:r>
      <w:r>
        <w:rPr>
          <w:sz w:val="20"/>
        </w:rPr>
        <w:t>Graf,</w:t>
      </w:r>
      <w:r>
        <w:rPr>
          <w:spacing w:val="13"/>
          <w:sz w:val="20"/>
        </w:rPr>
        <w:t xml:space="preserve"> </w:t>
      </w:r>
      <w:r>
        <w:rPr>
          <w:sz w:val="20"/>
        </w:rPr>
        <w:t>D.</w:t>
      </w:r>
      <w:r>
        <w:rPr>
          <w:spacing w:val="10"/>
          <w:sz w:val="20"/>
        </w:rPr>
        <w:t xml:space="preserve"> </w:t>
      </w:r>
      <w:r>
        <w:rPr>
          <w:sz w:val="20"/>
        </w:rPr>
        <w:t>H.</w:t>
      </w:r>
      <w:r>
        <w:rPr>
          <w:spacing w:val="12"/>
          <w:sz w:val="20"/>
        </w:rPr>
        <w:t xml:space="preserve"> </w:t>
      </w:r>
      <w:r>
        <w:rPr>
          <w:sz w:val="20"/>
        </w:rPr>
        <w:t>(1995).</w:t>
      </w:r>
      <w:r>
        <w:rPr>
          <w:spacing w:val="8"/>
          <w:sz w:val="20"/>
        </w:rPr>
        <w:t xml:space="preserve"> </w:t>
      </w:r>
      <w:r>
        <w:rPr>
          <w:sz w:val="20"/>
        </w:rPr>
        <w:t>An</w:t>
      </w:r>
      <w:r>
        <w:rPr>
          <w:spacing w:val="10"/>
          <w:sz w:val="20"/>
        </w:rPr>
        <w:t xml:space="preserve"> </w:t>
      </w:r>
      <w:r>
        <w:rPr>
          <w:sz w:val="20"/>
        </w:rPr>
        <w:t>introduction</w:t>
      </w:r>
      <w:r>
        <w:rPr>
          <w:spacing w:val="-47"/>
          <w:sz w:val="20"/>
        </w:rPr>
        <w:t xml:space="preserve"> </w:t>
      </w:r>
      <w:r>
        <w:rPr>
          <w:sz w:val="20"/>
        </w:rPr>
        <w:t>to speech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speaker recognition.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</w:p>
    <w:p w14:paraId="23272525">
      <w:pPr>
        <w:pStyle w:val="5"/>
        <w:spacing w:before="1"/>
        <w:ind w:right="485"/>
        <w:jc w:val="both"/>
      </w:pPr>
      <w:r>
        <w:t>Readings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Human–Computer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(pp.546-553).</w:t>
      </w:r>
      <w:r>
        <w:rPr>
          <w:spacing w:val="1"/>
        </w:rPr>
        <w:t xml:space="preserve"> </w:t>
      </w:r>
      <w:r>
        <w:t>Morgan Kaufmann.</w:t>
      </w:r>
    </w:p>
    <w:p w14:paraId="1D4904C7">
      <w:pPr>
        <w:pStyle w:val="5"/>
        <w:spacing w:before="10"/>
        <w:ind w:left="0"/>
        <w:jc w:val="both"/>
        <w:rPr>
          <w:sz w:val="19"/>
        </w:rPr>
      </w:pPr>
    </w:p>
    <w:p w14:paraId="4E54C9CB">
      <w:pPr>
        <w:pStyle w:val="8"/>
        <w:numPr>
          <w:ilvl w:val="0"/>
          <w:numId w:val="4"/>
        </w:numPr>
        <w:tabs>
          <w:tab w:val="left" w:pos="500"/>
        </w:tabs>
        <w:spacing w:before="0" w:after="0" w:line="240" w:lineRule="auto"/>
        <w:ind w:left="207" w:right="486" w:firstLine="0"/>
        <w:jc w:val="both"/>
        <w:rPr>
          <w:sz w:val="20"/>
        </w:rPr>
      </w:pPr>
      <w:r>
        <w:rPr>
          <w:sz w:val="20"/>
        </w:rPr>
        <w:t>Spanias,</w:t>
      </w:r>
      <w:r>
        <w:rPr>
          <w:spacing w:val="6"/>
          <w:sz w:val="20"/>
        </w:rPr>
        <w:t xml:space="preserve"> </w:t>
      </w:r>
      <w:r>
        <w:rPr>
          <w:sz w:val="20"/>
        </w:rPr>
        <w:t>A.</w:t>
      </w:r>
      <w:r>
        <w:rPr>
          <w:spacing w:val="5"/>
          <w:sz w:val="20"/>
        </w:rPr>
        <w:t xml:space="preserve"> </w:t>
      </w:r>
      <w:r>
        <w:rPr>
          <w:sz w:val="20"/>
        </w:rPr>
        <w:t>S.,</w:t>
      </w:r>
      <w:r>
        <w:rPr>
          <w:spacing w:val="7"/>
          <w:sz w:val="20"/>
        </w:rPr>
        <w:t xml:space="preserve"> </w:t>
      </w:r>
      <w:r>
        <w:rPr>
          <w:sz w:val="20"/>
        </w:rPr>
        <w:t>&amp;</w:t>
      </w:r>
      <w:r>
        <w:rPr>
          <w:spacing w:val="5"/>
          <w:sz w:val="20"/>
        </w:rPr>
        <w:t xml:space="preserve"> </w:t>
      </w:r>
      <w:r>
        <w:rPr>
          <w:sz w:val="20"/>
        </w:rPr>
        <w:t>Wu,</w:t>
      </w:r>
      <w:r>
        <w:rPr>
          <w:spacing w:val="5"/>
          <w:sz w:val="20"/>
        </w:rPr>
        <w:t xml:space="preserve"> </w:t>
      </w:r>
      <w:r>
        <w:rPr>
          <w:sz w:val="20"/>
        </w:rPr>
        <w:t>F.</w:t>
      </w:r>
      <w:r>
        <w:rPr>
          <w:spacing w:val="6"/>
          <w:sz w:val="20"/>
        </w:rPr>
        <w:t xml:space="preserve"> </w:t>
      </w:r>
      <w:r>
        <w:rPr>
          <w:sz w:val="20"/>
        </w:rPr>
        <w:t>H.(1991,</w:t>
      </w:r>
      <w:r>
        <w:rPr>
          <w:spacing w:val="2"/>
          <w:sz w:val="20"/>
        </w:rPr>
        <w:t xml:space="preserve"> </w:t>
      </w:r>
      <w:r>
        <w:rPr>
          <w:sz w:val="20"/>
        </w:rPr>
        <w:t>June).</w:t>
      </w:r>
      <w:r>
        <w:rPr>
          <w:spacing w:val="7"/>
          <w:sz w:val="20"/>
        </w:rPr>
        <w:t xml:space="preserve"> </w:t>
      </w:r>
      <w:r>
        <w:rPr>
          <w:sz w:val="20"/>
        </w:rPr>
        <w:t>Speech</w:t>
      </w:r>
      <w:r>
        <w:rPr>
          <w:spacing w:val="5"/>
          <w:sz w:val="20"/>
        </w:rPr>
        <w:t xml:space="preserve"> </w:t>
      </w:r>
      <w:r>
        <w:rPr>
          <w:sz w:val="20"/>
        </w:rPr>
        <w:t>coding</w:t>
      </w:r>
      <w:r>
        <w:rPr>
          <w:spacing w:val="-47"/>
          <w:sz w:val="20"/>
        </w:rPr>
        <w:t xml:space="preserve"> </w:t>
      </w:r>
      <w:r>
        <w:rPr>
          <w:sz w:val="20"/>
        </w:rPr>
        <w:t>and speech recognition</w:t>
      </w:r>
      <w:r>
        <w:rPr>
          <w:spacing w:val="1"/>
          <w:sz w:val="20"/>
        </w:rPr>
        <w:t xml:space="preserve"> </w:t>
      </w:r>
      <w:r>
        <w:rPr>
          <w:sz w:val="20"/>
        </w:rPr>
        <w:t>technologies:</w:t>
      </w:r>
    </w:p>
    <w:p w14:paraId="1C77ACF3">
      <w:pPr>
        <w:pStyle w:val="5"/>
        <w:spacing w:before="1"/>
        <w:ind w:right="483"/>
        <w:jc w:val="both"/>
      </w:pPr>
      <w:r>
        <w:t>a</w:t>
      </w:r>
      <w:r>
        <w:rPr>
          <w:spacing w:val="1"/>
        </w:rPr>
        <w:t xml:space="preserve"> </w:t>
      </w:r>
      <w:r>
        <w:t>review.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1991.,</w:t>
      </w:r>
      <w:r>
        <w:rPr>
          <w:spacing w:val="1"/>
        </w:rPr>
        <w:t xml:space="preserve"> </w:t>
      </w:r>
      <w:r>
        <w:t>IEEE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Sympoisum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Circuits</w:t>
      </w:r>
      <w:r>
        <w:rPr>
          <w:spacing w:val="1"/>
        </w:rPr>
        <w:t xml:space="preserve"> </w:t>
      </w:r>
      <w:r>
        <w:t>and Systems</w:t>
      </w:r>
      <w:r>
        <w:rPr>
          <w:spacing w:val="3"/>
        </w:rPr>
        <w:t xml:space="preserve"> </w:t>
      </w:r>
      <w:r>
        <w:t>(pp.</w:t>
      </w:r>
      <w:r>
        <w:rPr>
          <w:spacing w:val="-3"/>
        </w:rPr>
        <w:t xml:space="preserve"> </w:t>
      </w:r>
      <w:r>
        <w:t>572-577).</w:t>
      </w:r>
      <w:r>
        <w:rPr>
          <w:spacing w:val="1"/>
        </w:rPr>
        <w:t xml:space="preserve"> </w:t>
      </w:r>
      <w:r>
        <w:t>IEEE.</w:t>
      </w:r>
    </w:p>
    <w:p w14:paraId="4EF05492">
      <w:pPr>
        <w:spacing w:after="0"/>
        <w:jc w:val="both"/>
        <w:sectPr>
          <w:pgSz w:w="11910" w:h="16840"/>
          <w:pgMar w:top="1000" w:right="420" w:bottom="940" w:left="700" w:header="0" w:footer="696" w:gutter="0"/>
          <w:cols w:equalWidth="0" w:num="2">
            <w:col w:w="5114" w:space="111"/>
            <w:col w:w="5565"/>
          </w:cols>
        </w:sectPr>
      </w:pPr>
    </w:p>
    <w:p w14:paraId="78A74318">
      <w:pPr>
        <w:pStyle w:val="8"/>
        <w:numPr>
          <w:ilvl w:val="0"/>
          <w:numId w:val="4"/>
        </w:numPr>
        <w:tabs>
          <w:tab w:val="left" w:pos="553"/>
        </w:tabs>
        <w:spacing w:before="71" w:after="0" w:line="240" w:lineRule="auto"/>
        <w:ind w:left="207" w:right="38" w:firstLine="0"/>
        <w:jc w:val="both"/>
        <w:rPr>
          <w:sz w:val="20"/>
        </w:rPr>
      </w:pPr>
      <w:r>
        <w:rPr>
          <w:sz w:val="20"/>
        </w:rPr>
        <w:t>I.</w:t>
      </w:r>
      <w:r>
        <w:rPr>
          <w:spacing w:val="13"/>
          <w:sz w:val="20"/>
        </w:rPr>
        <w:t xml:space="preserve"> </w:t>
      </w:r>
      <w:r>
        <w:rPr>
          <w:sz w:val="20"/>
        </w:rPr>
        <w:t>Calvo,</w:t>
      </w:r>
      <w:r>
        <w:rPr>
          <w:spacing w:val="11"/>
          <w:sz w:val="20"/>
        </w:rPr>
        <w:t xml:space="preserve"> </w:t>
      </w:r>
      <w:r>
        <w:rPr>
          <w:sz w:val="20"/>
        </w:rPr>
        <w:t>P.</w:t>
      </w:r>
      <w:r>
        <w:rPr>
          <w:spacing w:val="11"/>
          <w:sz w:val="20"/>
        </w:rPr>
        <w:t xml:space="preserve"> </w:t>
      </w:r>
      <w:r>
        <w:rPr>
          <w:sz w:val="20"/>
        </w:rPr>
        <w:t>Tropea,</w:t>
      </w:r>
      <w:r>
        <w:rPr>
          <w:spacing w:val="13"/>
          <w:sz w:val="20"/>
        </w:rPr>
        <w:t xml:space="preserve"> </w:t>
      </w:r>
      <w:r>
        <w:rPr>
          <w:sz w:val="20"/>
        </w:rPr>
        <w:t>M.</w:t>
      </w:r>
      <w:r>
        <w:rPr>
          <w:spacing w:val="11"/>
          <w:sz w:val="20"/>
        </w:rPr>
        <w:t xml:space="preserve"> </w:t>
      </w:r>
      <w:r>
        <w:rPr>
          <w:sz w:val="20"/>
        </w:rPr>
        <w:t>Vigano,</w:t>
      </w:r>
      <w:r>
        <w:rPr>
          <w:spacing w:val="13"/>
          <w:sz w:val="20"/>
        </w:rPr>
        <w:t xml:space="preserve"> </w:t>
      </w:r>
      <w:r>
        <w:rPr>
          <w:sz w:val="20"/>
        </w:rPr>
        <w:t>M.</w:t>
      </w:r>
      <w:r>
        <w:rPr>
          <w:spacing w:val="13"/>
          <w:sz w:val="20"/>
        </w:rPr>
        <w:t xml:space="preserve"> </w:t>
      </w:r>
      <w:r>
        <w:rPr>
          <w:sz w:val="20"/>
        </w:rPr>
        <w:t>Scialla,</w:t>
      </w:r>
      <w:r>
        <w:rPr>
          <w:spacing w:val="13"/>
          <w:sz w:val="20"/>
        </w:rPr>
        <w:t xml:space="preserve"> </w:t>
      </w:r>
      <w:r>
        <w:rPr>
          <w:sz w:val="20"/>
        </w:rPr>
        <w:t>A.</w:t>
      </w:r>
      <w:r>
        <w:rPr>
          <w:spacing w:val="13"/>
          <w:sz w:val="20"/>
        </w:rPr>
        <w:t xml:space="preserve"> </w:t>
      </w:r>
      <w:r>
        <w:rPr>
          <w:sz w:val="20"/>
        </w:rPr>
        <w:t>B.</w:t>
      </w:r>
      <w:r>
        <w:rPr>
          <w:spacing w:val="-47"/>
          <w:sz w:val="20"/>
        </w:rPr>
        <w:t xml:space="preserve"> </w:t>
      </w:r>
      <w:r>
        <w:rPr>
          <w:sz w:val="20"/>
        </w:rPr>
        <w:t>Cavalcante, M.</w:t>
      </w:r>
      <w:r>
        <w:rPr>
          <w:spacing w:val="-3"/>
          <w:sz w:val="20"/>
        </w:rPr>
        <w:t xml:space="preserve"> </w:t>
      </w:r>
      <w:r>
        <w:rPr>
          <w:sz w:val="20"/>
        </w:rPr>
        <w:t>Grajzer, `M.</w:t>
      </w:r>
      <w:r>
        <w:rPr>
          <w:spacing w:val="1"/>
          <w:sz w:val="20"/>
        </w:rPr>
        <w:t xml:space="preserve"> </w:t>
      </w:r>
      <w:r>
        <w:rPr>
          <w:sz w:val="20"/>
        </w:rPr>
        <w:t>Gilardone, and</w:t>
      </w:r>
    </w:p>
    <w:p w14:paraId="33E99408">
      <w:pPr>
        <w:pStyle w:val="5"/>
        <w:spacing w:before="1" w:line="240" w:lineRule="auto"/>
        <w:jc w:val="both"/>
      </w:pPr>
      <w:r>
        <w:t>M.</w:t>
      </w:r>
      <w:r>
        <w:rPr>
          <w:spacing w:val="22"/>
        </w:rPr>
        <w:t xml:space="preserve"> </w:t>
      </w:r>
      <w:r>
        <w:t>Corbo,</w:t>
      </w:r>
      <w:r>
        <w:rPr>
          <w:spacing w:val="22"/>
        </w:rPr>
        <w:t xml:space="preserve"> </w:t>
      </w:r>
      <w:r>
        <w:t>“Evaluation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automatic</w:t>
      </w:r>
      <w:r>
        <w:rPr>
          <w:spacing w:val="23"/>
        </w:rPr>
        <w:t xml:space="preserve"> </w:t>
      </w:r>
      <w:r>
        <w:t>speech</w:t>
      </w:r>
      <w:r>
        <w:rPr>
          <w:spacing w:val="24"/>
        </w:rPr>
        <w:t xml:space="preserve"> </w:t>
      </w:r>
      <w:r>
        <w:t>recognition</w:t>
      </w:r>
      <w:r>
        <w:rPr>
          <w:spacing w:val="-47"/>
        </w:rPr>
        <w:t xml:space="preserve"> </w:t>
      </w:r>
      <w:r>
        <w:t>platform</w:t>
      </w:r>
      <w:r>
        <w:rPr>
          <w:spacing w:val="-2"/>
        </w:rPr>
        <w:t xml:space="preserve"> </w:t>
      </w:r>
      <w:r>
        <w:t>for dysarthric speech,”</w:t>
      </w:r>
      <w:r>
        <w:rPr>
          <w:spacing w:val="-1"/>
        </w:rPr>
        <w:t xml:space="preserve"> </w:t>
      </w:r>
      <w:r>
        <w:t>Folia</w:t>
      </w:r>
    </w:p>
    <w:p w14:paraId="0E0CA1B4">
      <w:pPr>
        <w:pStyle w:val="5"/>
        <w:spacing w:line="240" w:lineRule="auto"/>
        <w:jc w:val="both"/>
      </w:pPr>
      <w:r>
        <w:t>Phoniatrica</w:t>
      </w:r>
      <w:r>
        <w:rPr>
          <w:spacing w:val="9"/>
        </w:rPr>
        <w:t xml:space="preserve"> </w:t>
      </w:r>
      <w:r>
        <w:t>et</w:t>
      </w:r>
      <w:r>
        <w:rPr>
          <w:spacing w:val="57"/>
        </w:rPr>
        <w:t xml:space="preserve"> </w:t>
      </w:r>
      <w:r>
        <w:t>Logopaedica,vol.</w:t>
      </w:r>
      <w:r>
        <w:rPr>
          <w:spacing w:val="58"/>
        </w:rPr>
        <w:t xml:space="preserve"> </w:t>
      </w:r>
      <w:r>
        <w:t>73,</w:t>
      </w:r>
      <w:r>
        <w:rPr>
          <w:spacing w:val="56"/>
        </w:rPr>
        <w:t xml:space="preserve"> </w:t>
      </w:r>
      <w:r>
        <w:t>no.</w:t>
      </w:r>
      <w:r>
        <w:rPr>
          <w:spacing w:val="58"/>
        </w:rPr>
        <w:t xml:space="preserve"> </w:t>
      </w:r>
      <w:r>
        <w:t>5,</w:t>
      </w:r>
      <w:r>
        <w:rPr>
          <w:spacing w:val="56"/>
        </w:rPr>
        <w:t xml:space="preserve"> </w:t>
      </w:r>
      <w:r>
        <w:t>pp.</w:t>
      </w:r>
      <w:r>
        <w:rPr>
          <w:spacing w:val="55"/>
        </w:rPr>
        <w:t xml:space="preserve"> </w:t>
      </w:r>
      <w:r>
        <w:t>432–441,</w:t>
      </w:r>
    </w:p>
    <w:p w14:paraId="0CA195DC">
      <w:pPr>
        <w:pStyle w:val="5"/>
        <w:spacing w:line="240" w:lineRule="auto"/>
        <w:jc w:val="both"/>
      </w:pPr>
      <w:r>
        <w:t>2021.</w:t>
      </w:r>
    </w:p>
    <w:p w14:paraId="1FE9248F">
      <w:pPr>
        <w:pStyle w:val="5"/>
        <w:spacing w:line="240" w:lineRule="auto"/>
        <w:jc w:val="both"/>
      </w:pPr>
    </w:p>
    <w:p w14:paraId="33597082">
      <w:pPr>
        <w:pStyle w:val="8"/>
        <w:numPr>
          <w:ilvl w:val="0"/>
          <w:numId w:val="4"/>
        </w:numPr>
        <w:tabs>
          <w:tab w:val="left" w:pos="491"/>
        </w:tabs>
        <w:spacing w:before="1" w:after="0" w:line="240" w:lineRule="auto"/>
        <w:ind w:left="207" w:right="38" w:firstLine="0"/>
        <w:jc w:val="both"/>
        <w:rPr>
          <w:sz w:val="20"/>
        </w:rPr>
      </w:pPr>
      <w:r>
        <w:rPr>
          <w:sz w:val="20"/>
        </w:rPr>
        <w:t>David</w:t>
      </w:r>
      <w:r>
        <w:rPr>
          <w:spacing w:val="44"/>
          <w:sz w:val="20"/>
        </w:rPr>
        <w:t xml:space="preserve"> </w:t>
      </w:r>
      <w:r>
        <w:rPr>
          <w:sz w:val="20"/>
        </w:rPr>
        <w:t>Amos,</w:t>
      </w:r>
      <w:r>
        <w:rPr>
          <w:spacing w:val="43"/>
          <w:sz w:val="20"/>
        </w:rPr>
        <w:t xml:space="preserve"> </w:t>
      </w:r>
      <w:r>
        <w:rPr>
          <w:sz w:val="20"/>
        </w:rPr>
        <w:t>“The</w:t>
      </w:r>
      <w:r>
        <w:rPr>
          <w:spacing w:val="43"/>
          <w:sz w:val="20"/>
        </w:rPr>
        <w:t xml:space="preserve"> </w:t>
      </w:r>
      <w:r>
        <w:rPr>
          <w:sz w:val="20"/>
        </w:rPr>
        <w:t>Ultimate</w:t>
      </w:r>
      <w:r>
        <w:rPr>
          <w:spacing w:val="45"/>
          <w:sz w:val="20"/>
        </w:rPr>
        <w:t xml:space="preserve"> </w:t>
      </w:r>
      <w:r>
        <w:rPr>
          <w:sz w:val="20"/>
        </w:rPr>
        <w:t>Guide</w:t>
      </w:r>
      <w:r>
        <w:rPr>
          <w:spacing w:val="43"/>
          <w:sz w:val="20"/>
        </w:rPr>
        <w:t xml:space="preserve"> </w:t>
      </w:r>
      <w:r>
        <w:rPr>
          <w:sz w:val="20"/>
        </w:rPr>
        <w:t>To</w:t>
      </w:r>
      <w:r>
        <w:rPr>
          <w:spacing w:val="44"/>
          <w:sz w:val="20"/>
        </w:rPr>
        <w:t xml:space="preserve"> </w:t>
      </w:r>
      <w:r>
        <w:rPr>
          <w:sz w:val="20"/>
        </w:rPr>
        <w:t>Speech</w:t>
      </w:r>
      <w:r>
        <w:rPr>
          <w:spacing w:val="-47"/>
          <w:sz w:val="20"/>
        </w:rPr>
        <w:t xml:space="preserve"> </w:t>
      </w:r>
      <w:r>
        <w:rPr>
          <w:sz w:val="20"/>
        </w:rPr>
        <w:t>Recognition With</w:t>
      </w:r>
      <w:r>
        <w:rPr>
          <w:spacing w:val="-2"/>
          <w:sz w:val="20"/>
        </w:rPr>
        <w:t xml:space="preserve"> </w:t>
      </w:r>
      <w:r>
        <w:rPr>
          <w:sz w:val="20"/>
        </w:rPr>
        <w:t>Python,”</w:t>
      </w:r>
      <w:r>
        <w:rPr>
          <w:spacing w:val="-1"/>
          <w:sz w:val="20"/>
        </w:rPr>
        <w:t xml:space="preserve"> </w:t>
      </w:r>
      <w:r>
        <w:rPr>
          <w:sz w:val="20"/>
        </w:rPr>
        <w:t>2016 -kaggle.com.</w:t>
      </w:r>
    </w:p>
    <w:p w14:paraId="7B512BC5">
      <w:pPr>
        <w:pStyle w:val="8"/>
        <w:numPr>
          <w:numId w:val="0"/>
        </w:numPr>
        <w:tabs>
          <w:tab w:val="left" w:pos="491"/>
        </w:tabs>
        <w:spacing w:before="1" w:after="0" w:line="240" w:lineRule="auto"/>
        <w:ind w:left="207" w:leftChars="0" w:right="38" w:rightChars="0"/>
        <w:jc w:val="both"/>
        <w:rPr>
          <w:sz w:val="20"/>
        </w:rPr>
      </w:pPr>
    </w:p>
    <w:p w14:paraId="2E50A285">
      <w:pPr>
        <w:pStyle w:val="8"/>
        <w:numPr>
          <w:numId w:val="0"/>
        </w:numPr>
        <w:tabs>
          <w:tab w:val="left" w:pos="556"/>
        </w:tabs>
        <w:spacing w:before="71" w:after="0" w:line="240" w:lineRule="auto"/>
        <w:ind w:left="333" w:leftChars="101" w:right="485" w:rightChars="0" w:hanging="111" w:hangingChars="50"/>
        <w:jc w:val="both"/>
        <w:rPr>
          <w:sz w:val="20"/>
        </w:rPr>
      </w:pPr>
      <w:r>
        <w:rPr>
          <w:rFonts w:hint="default"/>
          <w:spacing w:val="11"/>
          <w:sz w:val="20"/>
          <w:lang w:val="en-US"/>
        </w:rPr>
        <w:t>[5]</w:t>
      </w:r>
      <w:r>
        <w:rPr>
          <w:spacing w:val="11"/>
          <w:sz w:val="20"/>
        </w:rPr>
        <w:t xml:space="preserve"> </w:t>
      </w:r>
      <w:r>
        <w:rPr>
          <w:sz w:val="20"/>
        </w:rPr>
        <w:t>Calvo,</w:t>
      </w:r>
      <w:r>
        <w:rPr>
          <w:spacing w:val="13"/>
          <w:sz w:val="20"/>
        </w:rPr>
        <w:t xml:space="preserve"> </w:t>
      </w:r>
      <w:r>
        <w:rPr>
          <w:sz w:val="20"/>
        </w:rPr>
        <w:t>P.</w:t>
      </w:r>
      <w:r>
        <w:rPr>
          <w:spacing w:val="11"/>
          <w:sz w:val="20"/>
        </w:rPr>
        <w:t xml:space="preserve"> </w:t>
      </w:r>
      <w:r>
        <w:rPr>
          <w:sz w:val="20"/>
        </w:rPr>
        <w:t>Tropea,</w:t>
      </w:r>
      <w:r>
        <w:rPr>
          <w:spacing w:val="11"/>
          <w:sz w:val="20"/>
        </w:rPr>
        <w:t xml:space="preserve"> </w:t>
      </w:r>
      <w:r>
        <w:rPr>
          <w:sz w:val="20"/>
        </w:rPr>
        <w:t>M.</w:t>
      </w:r>
      <w:r>
        <w:rPr>
          <w:spacing w:val="13"/>
          <w:sz w:val="20"/>
        </w:rPr>
        <w:t xml:space="preserve"> </w:t>
      </w:r>
      <w:r>
        <w:rPr>
          <w:sz w:val="20"/>
        </w:rPr>
        <w:t>Vigano,</w:t>
      </w:r>
      <w:r>
        <w:rPr>
          <w:spacing w:val="13"/>
          <w:sz w:val="20"/>
        </w:rPr>
        <w:t xml:space="preserve"> </w:t>
      </w:r>
      <w:r>
        <w:rPr>
          <w:sz w:val="20"/>
        </w:rPr>
        <w:t>M.</w:t>
      </w:r>
      <w:r>
        <w:rPr>
          <w:spacing w:val="11"/>
          <w:sz w:val="20"/>
        </w:rPr>
        <w:t xml:space="preserve"> </w:t>
      </w:r>
      <w:r>
        <w:rPr>
          <w:sz w:val="20"/>
        </w:rPr>
        <w:t>Scialla,</w:t>
      </w:r>
      <w:r>
        <w:rPr>
          <w:spacing w:val="13"/>
          <w:sz w:val="20"/>
        </w:rPr>
        <w:t xml:space="preserve"> </w:t>
      </w:r>
      <w:r>
        <w:rPr>
          <w:sz w:val="20"/>
        </w:rPr>
        <w:t>A.</w:t>
      </w:r>
      <w:r>
        <w:rPr>
          <w:spacing w:val="13"/>
          <w:sz w:val="20"/>
        </w:rPr>
        <w:t xml:space="preserve"> </w:t>
      </w:r>
      <w:r>
        <w:rPr>
          <w:sz w:val="20"/>
        </w:rPr>
        <w:t>B.Cavalcante, M. Grajzer,</w:t>
      </w:r>
      <w:r>
        <w:rPr>
          <w:spacing w:val="-3"/>
          <w:sz w:val="20"/>
        </w:rPr>
        <w:t xml:space="preserve"> </w:t>
      </w:r>
      <w:r>
        <w:rPr>
          <w:sz w:val="20"/>
        </w:rPr>
        <w:t>`M.</w:t>
      </w:r>
      <w:r>
        <w:rPr>
          <w:spacing w:val="3"/>
          <w:sz w:val="20"/>
        </w:rPr>
        <w:t xml:space="preserve"> </w:t>
      </w:r>
      <w:r>
        <w:rPr>
          <w:sz w:val="20"/>
        </w:rPr>
        <w:t>Gilardone,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0B174A29">
      <w:pPr>
        <w:pStyle w:val="5"/>
        <w:spacing w:before="1" w:line="240" w:lineRule="auto"/>
        <w:ind w:right="420"/>
        <w:jc w:val="both"/>
      </w:pPr>
      <w:r>
        <w:t>M.</w:t>
      </w:r>
      <w:r>
        <w:rPr>
          <w:spacing w:val="23"/>
        </w:rPr>
        <w:t xml:space="preserve"> </w:t>
      </w:r>
      <w:r>
        <w:t>Corbo,</w:t>
      </w:r>
      <w:r>
        <w:rPr>
          <w:spacing w:val="21"/>
        </w:rPr>
        <w:t xml:space="preserve"> </w:t>
      </w:r>
      <w:r>
        <w:t>“Evaluation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automatic</w:t>
      </w:r>
      <w:r>
        <w:rPr>
          <w:spacing w:val="25"/>
        </w:rPr>
        <w:t xml:space="preserve"> </w:t>
      </w:r>
      <w:r>
        <w:t>speech</w:t>
      </w:r>
      <w:r>
        <w:rPr>
          <w:spacing w:val="22"/>
        </w:rPr>
        <w:t xml:space="preserve"> </w:t>
      </w:r>
      <w:r>
        <w:t>recognition</w:t>
      </w:r>
      <w:r>
        <w:rPr>
          <w:spacing w:val="-47"/>
        </w:rPr>
        <w:t xml:space="preserve"> </w:t>
      </w:r>
      <w:r>
        <w:t>platform for dysarthric speech,”</w:t>
      </w:r>
      <w:r>
        <w:rPr>
          <w:spacing w:val="-1"/>
        </w:rPr>
        <w:t xml:space="preserve"> </w:t>
      </w:r>
      <w:r>
        <w:t>Folia</w:t>
      </w:r>
    </w:p>
    <w:p w14:paraId="47A247E6">
      <w:pPr>
        <w:pStyle w:val="5"/>
        <w:spacing w:line="240" w:lineRule="auto"/>
        <w:jc w:val="both"/>
      </w:pPr>
      <w:r>
        <w:t>Phoniatrica</w:t>
      </w:r>
      <w:r>
        <w:rPr>
          <w:spacing w:val="11"/>
        </w:rPr>
        <w:t xml:space="preserve"> </w:t>
      </w:r>
      <w:r>
        <w:t>et</w:t>
      </w:r>
      <w:r>
        <w:rPr>
          <w:spacing w:val="57"/>
        </w:rPr>
        <w:t xml:space="preserve"> </w:t>
      </w:r>
      <w:r>
        <w:t>Logopaedica,vol.</w:t>
      </w:r>
      <w:r>
        <w:rPr>
          <w:spacing w:val="58"/>
        </w:rPr>
        <w:t xml:space="preserve"> </w:t>
      </w:r>
      <w:r>
        <w:t>73,</w:t>
      </w:r>
      <w:r>
        <w:rPr>
          <w:spacing w:val="55"/>
        </w:rPr>
        <w:t xml:space="preserve"> </w:t>
      </w:r>
      <w:r>
        <w:t>no.</w:t>
      </w:r>
      <w:r>
        <w:rPr>
          <w:spacing w:val="58"/>
        </w:rPr>
        <w:t xml:space="preserve"> </w:t>
      </w:r>
      <w:r>
        <w:t>5,</w:t>
      </w:r>
      <w:r>
        <w:rPr>
          <w:spacing w:val="58"/>
        </w:rPr>
        <w:t xml:space="preserve"> </w:t>
      </w:r>
      <w:r>
        <w:t>pp.</w:t>
      </w:r>
      <w:r>
        <w:rPr>
          <w:spacing w:val="55"/>
        </w:rPr>
        <w:t xml:space="preserve"> </w:t>
      </w:r>
      <w:r>
        <w:t>432–441,</w:t>
      </w:r>
    </w:p>
    <w:p w14:paraId="6E421782">
      <w:pPr>
        <w:pStyle w:val="5"/>
        <w:spacing w:line="240" w:lineRule="auto"/>
        <w:jc w:val="both"/>
      </w:pPr>
      <w:r>
        <w:t>2021.</w:t>
      </w:r>
    </w:p>
    <w:p w14:paraId="1ADEA7BD">
      <w:pPr>
        <w:pStyle w:val="5"/>
        <w:spacing w:line="240" w:lineRule="auto"/>
        <w:jc w:val="both"/>
      </w:pPr>
    </w:p>
    <w:p w14:paraId="1234198E">
      <w:pPr>
        <w:pStyle w:val="5"/>
        <w:spacing w:line="240" w:lineRule="auto"/>
        <w:jc w:val="both"/>
        <w:rPr>
          <w:rFonts w:hint="default"/>
        </w:rPr>
      </w:pPr>
      <w:r>
        <w:rPr>
          <w:rFonts w:hint="default"/>
        </w:rPr>
        <w:t>[</w:t>
      </w:r>
      <w:r>
        <w:rPr>
          <w:rFonts w:hint="default"/>
          <w:lang w:val="en-US"/>
        </w:rPr>
        <w:t>6</w:t>
      </w:r>
      <w:r>
        <w:rPr>
          <w:rFonts w:hint="default"/>
        </w:rPr>
        <w:t xml:space="preserve">] David Amos, “The Ultimate Guide To Speech Recognition With </w:t>
      </w:r>
    </w:p>
    <w:p w14:paraId="55F1C46F">
      <w:pPr>
        <w:pStyle w:val="5"/>
        <w:spacing w:line="240" w:lineRule="auto"/>
        <w:jc w:val="both"/>
        <w:rPr>
          <w:rFonts w:hint="default"/>
        </w:rPr>
      </w:pPr>
      <w:r>
        <w:rPr>
          <w:rFonts w:hint="default"/>
        </w:rPr>
        <w:t>Python,” 2016 - kaggle.com.</w:t>
      </w:r>
    </w:p>
    <w:p w14:paraId="622F3FFA">
      <w:pPr>
        <w:pStyle w:val="5"/>
        <w:spacing w:line="240" w:lineRule="auto"/>
        <w:jc w:val="both"/>
        <w:rPr>
          <w:rFonts w:hint="default"/>
        </w:rPr>
      </w:pPr>
    </w:p>
    <w:p w14:paraId="2C182C39">
      <w:pPr>
        <w:pStyle w:val="5"/>
        <w:spacing w:line="240" w:lineRule="auto"/>
        <w:jc w:val="both"/>
        <w:rPr>
          <w:rFonts w:hint="default"/>
        </w:rPr>
      </w:pPr>
      <w:r>
        <w:rPr>
          <w:rFonts w:hint="default"/>
        </w:rPr>
        <w:t>[</w:t>
      </w:r>
      <w:r>
        <w:rPr>
          <w:rFonts w:hint="default"/>
          <w:lang w:val="en-US"/>
        </w:rPr>
        <w:t>7</w:t>
      </w:r>
      <w:r>
        <w:rPr>
          <w:rFonts w:hint="default"/>
        </w:rPr>
        <w:t xml:space="preserve">] Rithika.H1, B. Nithya santhoshi2,” Image Text To Speech Conversion In </w:t>
      </w:r>
    </w:p>
    <w:p w14:paraId="7E3C4A56">
      <w:pPr>
        <w:pStyle w:val="5"/>
        <w:spacing w:line="240" w:lineRule="auto"/>
        <w:jc w:val="both"/>
        <w:rPr>
          <w:rFonts w:hint="default"/>
        </w:rPr>
      </w:pPr>
      <w:r>
        <w:rPr>
          <w:rFonts w:hint="default"/>
        </w:rPr>
        <w:t xml:space="preserve">The Desired Language By Translating With Raspberry Pi”,2016R, IEEE </w:t>
      </w:r>
    </w:p>
    <w:p w14:paraId="100B125A">
      <w:pPr>
        <w:pStyle w:val="5"/>
        <w:spacing w:line="240" w:lineRule="auto"/>
        <w:jc w:val="both"/>
        <w:rPr>
          <w:rFonts w:hint="default"/>
        </w:rPr>
      </w:pPr>
      <w:r>
        <w:rPr>
          <w:rFonts w:hint="default"/>
        </w:rPr>
        <w:t xml:space="preserve">International Conference on Computational Intelligence and Computing </w:t>
      </w:r>
    </w:p>
    <w:p w14:paraId="65D40574">
      <w:pPr>
        <w:pStyle w:val="5"/>
        <w:spacing w:line="240" w:lineRule="auto"/>
        <w:jc w:val="both"/>
        <w:rPr>
          <w:rFonts w:hint="default"/>
        </w:rPr>
      </w:pPr>
      <w:r>
        <w:rPr>
          <w:rFonts w:hint="default"/>
        </w:rPr>
        <w:t>Research (ICCIC). doi:10.1109/iccic.2016.7919526</w:t>
      </w:r>
    </w:p>
    <w:p w14:paraId="349150DC">
      <w:pPr>
        <w:pStyle w:val="5"/>
        <w:spacing w:line="240" w:lineRule="auto"/>
        <w:jc w:val="both"/>
        <w:rPr>
          <w:rFonts w:hint="default"/>
        </w:rPr>
      </w:pPr>
    </w:p>
    <w:p w14:paraId="145A6E19">
      <w:pPr>
        <w:pStyle w:val="5"/>
        <w:spacing w:line="240" w:lineRule="auto"/>
        <w:jc w:val="both"/>
        <w:rPr>
          <w:rFonts w:hint="default"/>
        </w:rPr>
      </w:pPr>
      <w:r>
        <w:rPr>
          <w:rFonts w:hint="default"/>
        </w:rPr>
        <w:t>[</w:t>
      </w:r>
      <w:r>
        <w:rPr>
          <w:rFonts w:hint="default"/>
          <w:lang w:val="en-US"/>
        </w:rPr>
        <w:t>8</w:t>
      </w:r>
      <w:r>
        <w:rPr>
          <w:rFonts w:hint="default"/>
        </w:rPr>
        <w:t xml:space="preserve">] Prabhakar, Veeresh Ambe, Prayag Gokhale, Vaishnavi Patil, Rajamani </w:t>
      </w:r>
    </w:p>
    <w:p w14:paraId="775891D4">
      <w:pPr>
        <w:pStyle w:val="5"/>
        <w:spacing w:line="240" w:lineRule="auto"/>
        <w:jc w:val="both"/>
        <w:rPr>
          <w:rFonts w:hint="default"/>
        </w:rPr>
      </w:pPr>
      <w:r>
        <w:rPr>
          <w:rFonts w:hint="default"/>
        </w:rPr>
        <w:t xml:space="preserve">M.Kulkarni, Preetam R. Kalburgimath “An Intelligent Text Reader based </w:t>
      </w:r>
    </w:p>
    <w:p w14:paraId="1942A49D">
      <w:pPr>
        <w:pStyle w:val="5"/>
        <w:spacing w:line="240" w:lineRule="auto"/>
        <w:jc w:val="both"/>
        <w:rPr>
          <w:rFonts w:hint="default"/>
        </w:rPr>
      </w:pPr>
      <w:r>
        <w:rPr>
          <w:rFonts w:hint="default"/>
        </w:rPr>
        <w:t xml:space="preserve">on Python” 3rd International Conference on Intelligent Sustainable </w:t>
      </w:r>
    </w:p>
    <w:p w14:paraId="4DA57785">
      <w:pPr>
        <w:pStyle w:val="5"/>
        <w:spacing w:line="240" w:lineRule="auto"/>
        <w:jc w:val="both"/>
        <w:rPr>
          <w:rFonts w:hint="default"/>
        </w:rPr>
      </w:pPr>
      <w:r>
        <w:rPr>
          <w:rFonts w:hint="default"/>
        </w:rPr>
        <w:t>Systems (ICISS). doi:10.1109/iciss49785.2020.93159</w:t>
      </w:r>
    </w:p>
    <w:p w14:paraId="3E921D51">
      <w:pPr>
        <w:pStyle w:val="5"/>
        <w:spacing w:line="240" w:lineRule="auto"/>
        <w:jc w:val="both"/>
        <w:rPr>
          <w:rFonts w:hint="default"/>
        </w:rPr>
      </w:pPr>
    </w:p>
    <w:p w14:paraId="0949978D">
      <w:pPr>
        <w:pStyle w:val="5"/>
        <w:spacing w:line="240" w:lineRule="auto"/>
        <w:jc w:val="both"/>
        <w:rPr>
          <w:rFonts w:hint="default"/>
        </w:rPr>
      </w:pPr>
      <w:r>
        <w:rPr>
          <w:rFonts w:hint="default"/>
        </w:rPr>
        <w:t>[</w:t>
      </w:r>
      <w:r>
        <w:rPr>
          <w:rFonts w:hint="default"/>
          <w:lang w:val="en-US"/>
        </w:rPr>
        <w:t>9</w:t>
      </w:r>
      <w:r>
        <w:rPr>
          <w:rFonts w:hint="default"/>
        </w:rPr>
        <w:t xml:space="preserve">] Library Audiobook System Using Speech Recognition. Nikhat Parveen, </w:t>
      </w:r>
    </w:p>
    <w:p w14:paraId="02BCE1A1">
      <w:pPr>
        <w:pStyle w:val="5"/>
        <w:spacing w:line="240" w:lineRule="auto"/>
        <w:jc w:val="both"/>
        <w:rPr>
          <w:rFonts w:hint="default"/>
        </w:rPr>
      </w:pPr>
      <w:r>
        <w:rPr>
          <w:rFonts w:hint="default"/>
        </w:rPr>
        <w:t xml:space="preserve">Priyanka CH.Ruchitha Y.Geeteeka Y.Varni Priya </w:t>
      </w:r>
    </w:p>
    <w:p w14:paraId="782E7160">
      <w:pPr>
        <w:pStyle w:val="5"/>
        <w:spacing w:line="240" w:lineRule="auto"/>
        <w:jc w:val="both"/>
      </w:pPr>
    </w:p>
    <w:sectPr>
      <w:pgSz w:w="11910" w:h="16840"/>
      <w:pgMar w:top="1220" w:right="420" w:bottom="940" w:left="700" w:header="0" w:footer="696" w:gutter="0"/>
      <w:cols w:equalWidth="0" w:num="2">
        <w:col w:w="5114" w:space="111"/>
        <w:col w:w="55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0EF90">
    <w:pPr>
      <w:pStyle w:val="5"/>
      <w:spacing w:line="14" w:lineRule="auto"/>
      <w:ind w:left="0"/>
    </w:pPr>
    <w:r>
      <w:pict>
        <v:shape id="_x0000_s2049" o:spid="_x0000_s2049" o:spt="202" type="#_x0000_t202" style="position:absolute;left:0pt;margin-left:292.2pt;margin-top:793.8pt;height:15.3pt;width:1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6E0E434">
                <w:pPr>
                  <w:pStyle w:val="5"/>
                  <w:spacing w:before="56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[%1]"/>
      <w:lvlJc w:val="left"/>
      <w:pPr>
        <w:ind w:left="207" w:hanging="298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36" w:hanging="29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72" w:hanging="29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8" w:hanging="29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44" w:hanging="29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880" w:hanging="29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416" w:hanging="29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952" w:hanging="29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488" w:hanging="298"/>
      </w:pPr>
      <w:rPr>
        <w:rFonts w:hint="default"/>
        <w:lang w:val="en-US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06" w:hanging="20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71" w:hanging="20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42" w:hanging="2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13" w:hanging="2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85" w:hanging="2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56" w:hanging="2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227" w:hanging="2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699" w:hanging="2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170" w:hanging="200"/>
      </w:pPr>
      <w:rPr>
        <w:rFonts w:hint="default"/>
        <w:lang w:val="en-US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2100" w:hanging="281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06" w:hanging="28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28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18" w:hanging="28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324" w:hanging="28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630" w:hanging="28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937" w:hanging="28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243" w:hanging="28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549" w:hanging="281"/>
      </w:pPr>
      <w:rPr>
        <w:rFonts w:hint="default"/>
        <w:lang w:val="en-US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06" w:hanging="20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71" w:hanging="20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42" w:hanging="2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13" w:hanging="2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85" w:hanging="2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56" w:hanging="2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227" w:hanging="2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699" w:hanging="2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170" w:hanging="20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02C7694"/>
    <w:rsid w:val="130A39C8"/>
    <w:rsid w:val="229628CB"/>
    <w:rsid w:val="65954E34"/>
    <w:rsid w:val="6F732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408" w:hanging="202"/>
      <w:jc w:val="both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07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6">
    <w:name w:val="Title"/>
    <w:basedOn w:val="1"/>
    <w:qFormat/>
    <w:uiPriority w:val="1"/>
    <w:pPr>
      <w:spacing w:before="70"/>
      <w:ind w:left="2613" w:right="2890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08" w:hanging="202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spacing w:before="138"/>
      <w:ind w:left="2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9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2024-11-30T17:02:00Z</dcterms:created>
  <dc:creator>IEEE</dc:creator>
  <cp:lastModifiedBy>siddharth joshi</cp:lastModifiedBy>
  <dcterms:modified xsi:type="dcterms:W3CDTF">2024-11-30T17:16:23Z</dcterms:modified>
  <dc:title>Paper Title (use style: paper title)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2024-11-30T00:00:00Z</vt:filetime>
  </property>
  <property fmtid="{D5CDD505-2E9C-101B-9397-08002B2CF9AE}" pid="5" name="KSOProductBuildVer">
    <vt:lpwstr>1033-12.2.0.18911</vt:lpwstr>
  </property>
  <property fmtid="{D5CDD505-2E9C-101B-9397-08002B2CF9AE}" pid="6" name="ICV">
    <vt:lpwstr>CAF58E73D27E4588B11CCFB182ADF391_12</vt:lpwstr>
  </property>
</Properties>
</file>