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E2871" w14:textId="13335AF9" w:rsidR="004641E8" w:rsidRPr="003C06D4" w:rsidRDefault="004641E8" w:rsidP="003C06D4">
      <w:pPr>
        <w:pStyle w:val="Title"/>
        <w:pBdr>
          <w:bottom w:val="single" w:sz="8" w:space="7" w:color="4F81BD" w:themeColor="accent1"/>
        </w:pBdr>
        <w:jc w:val="center"/>
        <w:rPr>
          <w:rFonts w:ascii="Times New Roman" w:hAnsi="Times New Roman" w:cs="Times New Roman"/>
          <w:color w:val="000000" w:themeColor="text1"/>
          <w:sz w:val="40"/>
          <w:szCs w:val="40"/>
          <w:lang w:val="en-IN"/>
        </w:rPr>
      </w:pPr>
      <w:r w:rsidRPr="001B67E4">
        <w:rPr>
          <w:rFonts w:ascii="Times New Roman" w:hAnsi="Times New Roman" w:cs="Times New Roman"/>
          <w:color w:val="000000" w:themeColor="text1"/>
          <w:sz w:val="40"/>
          <w:szCs w:val="40"/>
        </w:rPr>
        <w:t>Navigating Efficiency: Innovative Approaches to Reducing Power Consumption in Modern Web Browsers</w:t>
      </w:r>
    </w:p>
    <w:p w14:paraId="74726591" w14:textId="77777777" w:rsidR="004641E8" w:rsidRPr="005B4784" w:rsidRDefault="004641E8" w:rsidP="003C06D4">
      <w:pPr>
        <w:pStyle w:val="Title"/>
        <w:pBdr>
          <w:bottom w:val="single" w:sz="8" w:space="7" w:color="4F81BD" w:themeColor="accent1"/>
        </w:pBdr>
        <w:jc w:val="center"/>
        <w:rPr>
          <w:rFonts w:ascii="Times New Roman" w:hAnsi="Times New Roman" w:cs="Times New Roman"/>
          <w:i/>
          <w:iCs/>
          <w:color w:val="595959" w:themeColor="text1" w:themeTint="A6"/>
          <w:sz w:val="24"/>
          <w:szCs w:val="24"/>
        </w:rPr>
      </w:pPr>
      <w:r w:rsidRPr="005B4784">
        <w:rPr>
          <w:rFonts w:ascii="Times New Roman" w:hAnsi="Times New Roman" w:cs="Times New Roman"/>
          <w:i/>
          <w:iCs/>
          <w:color w:val="595959" w:themeColor="text1" w:themeTint="A6"/>
          <w:sz w:val="24"/>
          <w:szCs w:val="24"/>
        </w:rPr>
        <w:t>Satyam Tyagi</w:t>
      </w:r>
    </w:p>
    <w:p w14:paraId="63AF68E1" w14:textId="77777777" w:rsidR="004641E8" w:rsidRPr="00841DD5" w:rsidRDefault="004641E8" w:rsidP="003C06D4">
      <w:pPr>
        <w:pStyle w:val="Title"/>
        <w:pBdr>
          <w:bottom w:val="single" w:sz="8" w:space="7" w:color="4F81BD" w:themeColor="accent1"/>
        </w:pBdr>
        <w:jc w:val="center"/>
        <w:rPr>
          <w:rFonts w:ascii="Times New Roman" w:hAnsi="Times New Roman" w:cs="Times New Roman"/>
          <w:color w:val="595959" w:themeColor="text1" w:themeTint="A6"/>
          <w:sz w:val="24"/>
          <w:szCs w:val="24"/>
        </w:rPr>
      </w:pPr>
      <w:r w:rsidRPr="00841DD5">
        <w:rPr>
          <w:rFonts w:ascii="Times New Roman" w:hAnsi="Times New Roman" w:cs="Times New Roman"/>
          <w:color w:val="595959" w:themeColor="text1" w:themeTint="A6"/>
          <w:sz w:val="24"/>
          <w:szCs w:val="24"/>
        </w:rPr>
        <w:t>Ghaziabad, India</w:t>
      </w:r>
    </w:p>
    <w:p w14:paraId="5B576DA8" w14:textId="77777777" w:rsidR="004641E8" w:rsidRPr="005B4784" w:rsidRDefault="00000000" w:rsidP="003C06D4">
      <w:pPr>
        <w:pStyle w:val="Title"/>
        <w:pBdr>
          <w:bottom w:val="single" w:sz="8" w:space="7" w:color="4F81BD" w:themeColor="accent1"/>
        </w:pBdr>
        <w:jc w:val="center"/>
        <w:rPr>
          <w:rFonts w:ascii="Times New Roman" w:hAnsi="Times New Roman" w:cs="Times New Roman"/>
          <w:i/>
          <w:iCs/>
          <w:color w:val="595959" w:themeColor="text1" w:themeTint="A6"/>
          <w:sz w:val="24"/>
          <w:szCs w:val="24"/>
        </w:rPr>
        <w:sectPr w:rsidR="004641E8" w:rsidRPr="005B4784" w:rsidSect="00E5269F">
          <w:pgSz w:w="12240" w:h="15840"/>
          <w:pgMar w:top="1134" w:right="1134" w:bottom="1134" w:left="1134" w:header="720" w:footer="720" w:gutter="0"/>
          <w:cols w:space="720"/>
          <w:docGrid w:linePitch="360"/>
        </w:sectPr>
      </w:pPr>
      <w:hyperlink r:id="rId6" w:history="1">
        <w:r w:rsidR="004641E8" w:rsidRPr="005B4784">
          <w:rPr>
            <w:rStyle w:val="Hyperlink"/>
            <w:rFonts w:ascii="Times New Roman" w:hAnsi="Times New Roman" w:cs="Times New Roman"/>
            <w:i/>
            <w:iCs/>
            <w:color w:val="595959" w:themeColor="text1" w:themeTint="A6"/>
            <w:sz w:val="24"/>
            <w:szCs w:val="24"/>
            <w:u w:val="none"/>
          </w:rPr>
          <w:t>satyamtyagi3727@gmail.com</w:t>
        </w:r>
      </w:hyperlink>
    </w:p>
    <w:p w14:paraId="4D3B81CC" w14:textId="5A76FFE2" w:rsidR="00841DD5" w:rsidRPr="001B67E4" w:rsidRDefault="00841DD5" w:rsidP="00841DD5">
      <w:pPr>
        <w:spacing w:after="0" w:line="240" w:lineRule="auto"/>
        <w:jc w:val="both"/>
        <w:rPr>
          <w:b/>
          <w:bCs/>
          <w:sz w:val="22"/>
          <w:lang w:val="en-IN"/>
        </w:rPr>
      </w:pPr>
      <w:r w:rsidRPr="001B67E4">
        <w:rPr>
          <w:b/>
          <w:bCs/>
          <w:i/>
          <w:iCs/>
          <w:sz w:val="22"/>
          <w:lang w:val="en-IN"/>
        </w:rPr>
        <w:t>Abstract</w:t>
      </w:r>
      <w:r w:rsidRPr="001B67E4">
        <w:rPr>
          <w:b/>
          <w:bCs/>
          <w:sz w:val="22"/>
          <w:lang w:val="en-IN"/>
        </w:rPr>
        <w:t xml:space="preserve"> - Modern web browsers often rely on time-based heuristics to manage inactive tabs by discarding or suspending them to save memory. However, these strategies often overlook the CPU overhead caused by reloading discarded tabs when users return to them, which can result in higher resource consumption than keeping the tab inactive. This paper addresses the</w:t>
      </w:r>
      <w:r w:rsidR="006C2B54">
        <w:rPr>
          <w:b/>
          <w:bCs/>
          <w:sz w:val="22"/>
          <w:lang w:val="en-IN"/>
        </w:rPr>
        <w:t xml:space="preserve"> theoretical approach of the </w:t>
      </w:r>
      <w:r w:rsidRPr="001B67E4">
        <w:rPr>
          <w:b/>
          <w:bCs/>
          <w:sz w:val="22"/>
          <w:lang w:val="en-IN"/>
        </w:rPr>
        <w:t>trade-off between memory optimization and CPU usage by proposing a dynamic tab management algorithm that optimizes the discard timing based on real-time cost-benefit analysis. Instead of a fixed time interval, the proposed solution considers both the CPU cost of reloading and the CPU/memory cost of keeping tabs inactive, adapting discard decisions to minimize overall resource consumption. This approach aims to balance efficient memory usage while reducing CPU spikes, improving browser performance and energy efficiency.</w:t>
      </w:r>
    </w:p>
    <w:p w14:paraId="7EEF548F" w14:textId="77777777" w:rsidR="00841DD5" w:rsidRPr="001B67E4" w:rsidRDefault="00841DD5" w:rsidP="00841DD5">
      <w:pPr>
        <w:spacing w:after="0" w:line="240" w:lineRule="auto"/>
        <w:jc w:val="both"/>
        <w:rPr>
          <w:b/>
          <w:bCs/>
          <w:sz w:val="22"/>
          <w:lang w:val="en-IN"/>
        </w:rPr>
      </w:pPr>
      <w:r w:rsidRPr="001B67E4">
        <w:rPr>
          <w:b/>
          <w:bCs/>
          <w:sz w:val="22"/>
          <w:lang w:val="en-IN"/>
        </w:rPr>
        <w:t>This research explores the limitations of current browser tab management algorithms and introduces a novel optimization that can be applied to modern browsers, potentially leading to more efficient resource management for better user experiences.</w:t>
      </w:r>
    </w:p>
    <w:p w14:paraId="7885C725" w14:textId="77777777" w:rsidR="002C2A37" w:rsidRPr="001B67E4" w:rsidRDefault="002C2A37" w:rsidP="00841DD5">
      <w:pPr>
        <w:spacing w:after="0" w:line="240" w:lineRule="auto"/>
        <w:jc w:val="both"/>
        <w:rPr>
          <w:b/>
          <w:bCs/>
          <w:sz w:val="22"/>
          <w:lang w:val="en-IN"/>
        </w:rPr>
      </w:pPr>
    </w:p>
    <w:p w14:paraId="66841FD0" w14:textId="32F652CD" w:rsidR="00841DD5" w:rsidRPr="001B67E4" w:rsidRDefault="002C2A37" w:rsidP="00841DD5">
      <w:pPr>
        <w:spacing w:after="0" w:line="240" w:lineRule="auto"/>
        <w:jc w:val="both"/>
        <w:rPr>
          <w:b/>
          <w:bCs/>
          <w:sz w:val="22"/>
          <w:lang w:val="en-IN"/>
        </w:rPr>
      </w:pPr>
      <w:r w:rsidRPr="001B67E4">
        <w:rPr>
          <w:b/>
          <w:bCs/>
          <w:sz w:val="22"/>
          <w:lang w:val="en-IN"/>
        </w:rPr>
        <w:t xml:space="preserve">     </w:t>
      </w:r>
      <w:r w:rsidR="00841DD5" w:rsidRPr="001B67E4">
        <w:rPr>
          <w:b/>
          <w:bCs/>
          <w:sz w:val="22"/>
          <w:lang w:val="en-IN"/>
        </w:rPr>
        <w:t>Keywords - CPU Usage Optimization</w:t>
      </w:r>
      <w:r w:rsidRPr="001B67E4">
        <w:rPr>
          <w:b/>
          <w:bCs/>
          <w:sz w:val="22"/>
          <w:lang w:val="en-IN"/>
        </w:rPr>
        <w:t>;</w:t>
      </w:r>
      <w:r w:rsidR="00841DD5" w:rsidRPr="001B67E4">
        <w:rPr>
          <w:b/>
          <w:bCs/>
          <w:sz w:val="22"/>
          <w:lang w:val="en-IN"/>
        </w:rPr>
        <w:t xml:space="preserve"> Resource Allocation Algorithms</w:t>
      </w:r>
      <w:r w:rsidRPr="001B67E4">
        <w:rPr>
          <w:b/>
          <w:bCs/>
          <w:sz w:val="22"/>
          <w:lang w:val="en-IN"/>
        </w:rPr>
        <w:t>;</w:t>
      </w:r>
      <w:r w:rsidR="00841DD5" w:rsidRPr="001B67E4">
        <w:rPr>
          <w:b/>
          <w:bCs/>
          <w:sz w:val="22"/>
          <w:lang w:val="en-IN"/>
        </w:rPr>
        <w:t xml:space="preserve"> Dynamic Tab Suspension</w:t>
      </w:r>
      <w:r w:rsidRPr="001B67E4">
        <w:rPr>
          <w:b/>
          <w:bCs/>
          <w:sz w:val="22"/>
          <w:lang w:val="en-IN"/>
        </w:rPr>
        <w:t>;</w:t>
      </w:r>
      <w:r w:rsidR="00841DD5" w:rsidRPr="001B67E4">
        <w:rPr>
          <w:b/>
          <w:bCs/>
          <w:sz w:val="22"/>
          <w:lang w:val="en-IN"/>
        </w:rPr>
        <w:t xml:space="preserve"> Energy Efficiency in Browsers</w:t>
      </w:r>
      <w:r w:rsidRPr="001B67E4">
        <w:rPr>
          <w:b/>
          <w:bCs/>
          <w:sz w:val="22"/>
          <w:lang w:val="en-IN"/>
        </w:rPr>
        <w:t xml:space="preserve">; </w:t>
      </w:r>
      <w:r w:rsidR="00841DD5" w:rsidRPr="001B67E4">
        <w:rPr>
          <w:b/>
          <w:bCs/>
          <w:sz w:val="22"/>
          <w:lang w:val="en-IN"/>
        </w:rPr>
        <w:t>Inactive Tab Reloading</w:t>
      </w:r>
      <w:r w:rsidR="002E56D0" w:rsidRPr="001B67E4">
        <w:rPr>
          <w:b/>
          <w:bCs/>
          <w:sz w:val="22"/>
          <w:lang w:val="en-IN"/>
        </w:rPr>
        <w:t xml:space="preserve">, </w:t>
      </w:r>
      <w:r w:rsidR="002E56D0" w:rsidRPr="001B67E4">
        <w:rPr>
          <w:b/>
          <w:bCs/>
          <w:sz w:val="22"/>
        </w:rPr>
        <w:t>Time-Based Heuristics in Browsers.</w:t>
      </w:r>
    </w:p>
    <w:p w14:paraId="3DE6426D" w14:textId="77777777" w:rsidR="00841DD5" w:rsidRPr="001B67E4" w:rsidRDefault="00841DD5" w:rsidP="00841DD5">
      <w:pPr>
        <w:spacing w:after="0" w:line="240" w:lineRule="auto"/>
        <w:jc w:val="both"/>
        <w:rPr>
          <w:sz w:val="22"/>
          <w:lang w:val="en-IN"/>
        </w:rPr>
      </w:pPr>
    </w:p>
    <w:p w14:paraId="213B1398" w14:textId="0063CC9B" w:rsidR="00841DD5" w:rsidRPr="001B67E4" w:rsidRDefault="00841DD5" w:rsidP="00A9325C">
      <w:pPr>
        <w:pStyle w:val="ListParagraph"/>
        <w:numPr>
          <w:ilvl w:val="0"/>
          <w:numId w:val="7"/>
        </w:numPr>
        <w:spacing w:after="40" w:line="240" w:lineRule="auto"/>
        <w:jc w:val="both"/>
        <w:rPr>
          <w:sz w:val="22"/>
          <w:lang w:val="en-IN"/>
        </w:rPr>
      </w:pPr>
      <w:r w:rsidRPr="001B67E4">
        <w:rPr>
          <w:sz w:val="22"/>
          <w:lang w:val="en-IN"/>
        </w:rPr>
        <w:t>INTRODUCTION</w:t>
      </w:r>
    </w:p>
    <w:p w14:paraId="3B60BF94" w14:textId="775EF3A7" w:rsidR="00841DD5" w:rsidRPr="001B67E4" w:rsidRDefault="00841DD5" w:rsidP="00841DD5">
      <w:pPr>
        <w:spacing w:after="120" w:line="240" w:lineRule="auto"/>
        <w:jc w:val="both"/>
        <w:rPr>
          <w:sz w:val="22"/>
        </w:rPr>
      </w:pPr>
      <w:r w:rsidRPr="001B67E4">
        <w:rPr>
          <w:sz w:val="22"/>
        </w:rPr>
        <w:t xml:space="preserve">Web browsers have become integral to daily life, serving as gateways to applications, social platforms, and business tools. However, managing the vast resources consumed by multiple open tabs remains a significant challenge. Modern browsers, such as Chrome and Edge, employ tab management algorithms to conserve memory by discarding or suspending inactive tabs. These strategies are typically time-based and aim to reduce memory </w:t>
      </w:r>
      <w:r w:rsidRPr="001B67E4">
        <w:rPr>
          <w:sz w:val="22"/>
        </w:rPr>
        <w:t>consumption by offloading inactive tabs after a set period. However, this approach often fails to account for the CPU and network costs of reloading discarded tabs, which can significantly offset memory savings.</w:t>
      </w:r>
    </w:p>
    <w:p w14:paraId="35AA1BF3" w14:textId="10B646E8" w:rsidR="00841DD5" w:rsidRPr="001B67E4" w:rsidRDefault="00841DD5" w:rsidP="00841DD5">
      <w:pPr>
        <w:spacing w:after="120" w:line="240" w:lineRule="auto"/>
        <w:jc w:val="both"/>
        <w:rPr>
          <w:sz w:val="22"/>
        </w:rPr>
      </w:pPr>
      <w:r w:rsidRPr="001B67E4">
        <w:rPr>
          <w:sz w:val="22"/>
        </w:rPr>
        <w:t>The trade-off between memory optimization and CPU usage becomes crucial, especially on resource-constrained devices like laptops and mobile phones. When a tab is discarded, it needs to be fully reloaded when accessed again, which can result in high CPU and network load. While memory consumption drops during dormancy, the cost of reactivating the tab may surpass the savings achieved, particularly for complex or frequently revisited pages.</w:t>
      </w:r>
    </w:p>
    <w:p w14:paraId="273192BB" w14:textId="3BCAE1DC" w:rsidR="00841DD5" w:rsidRPr="001B67E4" w:rsidRDefault="00841DD5" w:rsidP="00841DD5">
      <w:pPr>
        <w:spacing w:after="120" w:line="240" w:lineRule="auto"/>
        <w:jc w:val="both"/>
        <w:rPr>
          <w:sz w:val="22"/>
        </w:rPr>
      </w:pPr>
      <w:r w:rsidRPr="001B67E4">
        <w:rPr>
          <w:sz w:val="22"/>
        </w:rPr>
        <w:t>This paper explores the inefficiency of time-based heuristics in browser tab management, where tabs are discarded based on arbitrary time intervals without considering the complexity of the content or reactivation costs. A more intelligent, cost-aware algorithm is needed to balance the CPU and memory trade-offs more effectively.</w:t>
      </w:r>
    </w:p>
    <w:p w14:paraId="5438409B" w14:textId="1027FEFE" w:rsidR="00841DD5" w:rsidRPr="001B67E4" w:rsidRDefault="00841DD5" w:rsidP="00841DD5">
      <w:pPr>
        <w:spacing w:after="120" w:line="240" w:lineRule="auto"/>
        <w:jc w:val="both"/>
        <w:rPr>
          <w:sz w:val="22"/>
        </w:rPr>
      </w:pPr>
      <w:r w:rsidRPr="001B67E4">
        <w:rPr>
          <w:sz w:val="22"/>
        </w:rPr>
        <w:t>The proposed research focuses on designing a dynamic algorithm that evaluates both the CPU cost of reloading a tab and the ongoing cost of maintaining an inactive state, optimizing the decision of when to discard a tab. By introducing context-aware decision-making for tab management, this research aims to improve both resource allocation and overall browser performance.</w:t>
      </w:r>
    </w:p>
    <w:p w14:paraId="7B7842B0" w14:textId="44B6444F" w:rsidR="002E56D0" w:rsidRPr="001B67E4" w:rsidRDefault="00841DD5" w:rsidP="009B2BD7">
      <w:pPr>
        <w:spacing w:after="0" w:line="240" w:lineRule="auto"/>
        <w:jc w:val="both"/>
        <w:rPr>
          <w:sz w:val="22"/>
        </w:rPr>
      </w:pPr>
      <w:r w:rsidRPr="001B67E4">
        <w:rPr>
          <w:sz w:val="22"/>
        </w:rPr>
        <w:t>In the following sections, we will analyze current tab management algorithms, their limitations, and how an optimized approach can lead to better energy efficiency in modern browsers.</w:t>
      </w:r>
    </w:p>
    <w:p w14:paraId="6171DFC6" w14:textId="77777777" w:rsidR="002E56D0" w:rsidRPr="001B67E4" w:rsidRDefault="002E56D0" w:rsidP="002E56D0">
      <w:pPr>
        <w:spacing w:after="0" w:line="240" w:lineRule="auto"/>
        <w:jc w:val="both"/>
        <w:rPr>
          <w:sz w:val="22"/>
          <w:lang w:val="en-IN"/>
        </w:rPr>
      </w:pPr>
    </w:p>
    <w:p w14:paraId="68A2920F" w14:textId="1C1087BA" w:rsidR="002E56D0" w:rsidRPr="001B67E4" w:rsidRDefault="002E56D0" w:rsidP="00A9325C">
      <w:pPr>
        <w:pStyle w:val="ListParagraph"/>
        <w:numPr>
          <w:ilvl w:val="0"/>
          <w:numId w:val="7"/>
        </w:numPr>
        <w:spacing w:after="40" w:line="240" w:lineRule="auto"/>
        <w:jc w:val="both"/>
        <w:rPr>
          <w:sz w:val="22"/>
          <w:lang w:val="en-IN"/>
        </w:rPr>
      </w:pPr>
      <w:r w:rsidRPr="001B67E4">
        <w:rPr>
          <w:sz w:val="22"/>
          <w:lang w:val="en-IN"/>
        </w:rPr>
        <w:t>RELATED WORK</w:t>
      </w:r>
    </w:p>
    <w:p w14:paraId="6E7D6217" w14:textId="4B40D149" w:rsidR="00C41CE1" w:rsidRPr="001B67E4" w:rsidRDefault="00C41CE1" w:rsidP="006C2B54">
      <w:pPr>
        <w:spacing w:after="120" w:line="240" w:lineRule="auto"/>
        <w:jc w:val="both"/>
        <w:rPr>
          <w:sz w:val="22"/>
        </w:rPr>
      </w:pPr>
      <w:r w:rsidRPr="001B67E4">
        <w:rPr>
          <w:sz w:val="22"/>
        </w:rPr>
        <w:t xml:space="preserve">Recent research on browser tab management has primarily focused on memory optimization techniques like tab suspension, discarding, and throttling to improve system performance and resource consumption. For example, Chrome’s tab discarding mechanism frees up memory by suspending inactive tabs, while Edge’s sleeping tabs feature saves memory by putting tabs into sleep </w:t>
      </w:r>
      <w:r w:rsidRPr="001B67E4">
        <w:rPr>
          <w:sz w:val="22"/>
        </w:rPr>
        <w:lastRenderedPageBreak/>
        <w:t>mode after a period of inactivity. These techniques are designed to reduce memory usage but do not sufficiently address the CPU spikes caused by reloading tabs when users return to them.</w:t>
      </w:r>
    </w:p>
    <w:p w14:paraId="2053A435" w14:textId="5B61C548" w:rsidR="00C41CE1" w:rsidRPr="001B67E4" w:rsidRDefault="00C41CE1" w:rsidP="006C2B54">
      <w:pPr>
        <w:spacing w:after="120" w:line="240" w:lineRule="auto"/>
        <w:jc w:val="both"/>
        <w:rPr>
          <w:sz w:val="22"/>
        </w:rPr>
      </w:pPr>
      <w:r w:rsidRPr="001B67E4">
        <w:rPr>
          <w:sz w:val="22"/>
        </w:rPr>
        <w:t>Some research has explored throttling mechanisms to limit CPU usage in background tabs. Content throttling restricts the processing power available to background tasks, thereby reducing CPU consumption while still maintaining the tab in a usable state​.</w:t>
      </w:r>
    </w:p>
    <w:p w14:paraId="0094E60A" w14:textId="50DA35E5" w:rsidR="00C41CE1" w:rsidRPr="001B67E4" w:rsidRDefault="00C41CE1" w:rsidP="006C2B54">
      <w:pPr>
        <w:spacing w:after="120" w:line="240" w:lineRule="auto"/>
        <w:jc w:val="both"/>
        <w:rPr>
          <w:sz w:val="22"/>
        </w:rPr>
      </w:pPr>
      <w:r w:rsidRPr="001B67E4">
        <w:rPr>
          <w:sz w:val="22"/>
        </w:rPr>
        <w:t>However, these strategies often overlook the balance between keeping a tab active to avoid CPU spikes and minimizing memory consumption.</w:t>
      </w:r>
    </w:p>
    <w:p w14:paraId="07BB9E43" w14:textId="2D983F04" w:rsidR="00C41CE1" w:rsidRPr="001B67E4" w:rsidRDefault="00C41CE1" w:rsidP="00F43285">
      <w:pPr>
        <w:spacing w:after="120" w:line="240" w:lineRule="auto"/>
        <w:jc w:val="both"/>
        <w:rPr>
          <w:sz w:val="22"/>
        </w:rPr>
      </w:pPr>
      <w:r w:rsidRPr="001B67E4">
        <w:rPr>
          <w:sz w:val="22"/>
        </w:rPr>
        <w:t>Additionally, energy-efficient browsing techniques have gained attention, with some proposals incorporating AI to dynamically manage resource allocation in browsers. A notable example is the study on AI-powered resource optimization, which uses machine learning to predict user tab-switching behavior and optimize tab suspension times. However, such solutions remain relatively nascent, and they don’t yet address the issue of CPU load when tabs are reloaded after being discarded.</w:t>
      </w:r>
    </w:p>
    <w:p w14:paraId="2D4256BE" w14:textId="7DDE315F" w:rsidR="00C41CE1" w:rsidRPr="001B67E4" w:rsidRDefault="00C41CE1" w:rsidP="009B2BD7">
      <w:pPr>
        <w:spacing w:after="0" w:line="240" w:lineRule="auto"/>
        <w:jc w:val="both"/>
        <w:rPr>
          <w:sz w:val="22"/>
        </w:rPr>
      </w:pPr>
      <w:r w:rsidRPr="001B67E4">
        <w:rPr>
          <w:sz w:val="22"/>
        </w:rPr>
        <w:t>While current tab management algorithms excel at minimizing memory usage, they fail to account for the trade-off between CPU and memory during the reactivation process. My work seeks to build upon these approaches by introducing a cost-aware dynamic tab management algorithm that balances the CPU cost of reloading with memory savings, optimizing browser performance and energy consumption.</w:t>
      </w:r>
    </w:p>
    <w:p w14:paraId="6BAD8231" w14:textId="77777777" w:rsidR="009B2BD7" w:rsidRPr="001B67E4" w:rsidRDefault="009B2BD7" w:rsidP="009B2BD7">
      <w:pPr>
        <w:spacing w:after="0" w:line="240" w:lineRule="auto"/>
        <w:jc w:val="both"/>
        <w:rPr>
          <w:sz w:val="22"/>
        </w:rPr>
      </w:pPr>
    </w:p>
    <w:p w14:paraId="46A2CEF5" w14:textId="0945B6AF" w:rsidR="00C41CE1" w:rsidRPr="001B67E4" w:rsidRDefault="00D57142" w:rsidP="00A9325C">
      <w:pPr>
        <w:pStyle w:val="ListParagraph"/>
        <w:numPr>
          <w:ilvl w:val="0"/>
          <w:numId w:val="7"/>
        </w:numPr>
        <w:spacing w:after="40" w:line="240" w:lineRule="auto"/>
        <w:jc w:val="both"/>
        <w:rPr>
          <w:sz w:val="22"/>
        </w:rPr>
      </w:pPr>
      <w:r w:rsidRPr="001B67E4">
        <w:rPr>
          <w:sz w:val="22"/>
        </w:rPr>
        <w:t>RESEARCH METHODOLOGY</w:t>
      </w:r>
    </w:p>
    <w:p w14:paraId="4807109A" w14:textId="5635E807" w:rsidR="00D57142" w:rsidRPr="001B67E4" w:rsidRDefault="00D57142" w:rsidP="00F43285">
      <w:pPr>
        <w:spacing w:after="120" w:line="240" w:lineRule="auto"/>
        <w:jc w:val="both"/>
        <w:rPr>
          <w:sz w:val="22"/>
        </w:rPr>
      </w:pPr>
      <w:r w:rsidRPr="001B67E4">
        <w:rPr>
          <w:sz w:val="22"/>
        </w:rPr>
        <w:t>This research presents a dynamic tab management algorithm designed to optimize resource consumption in web browsers by balancing memory savings and CPU overhead. The methodology is divided into three primary phases: Data Collection and Analysis, Algorithm Design, and Implementation &amp; Evaluation.</w:t>
      </w:r>
    </w:p>
    <w:p w14:paraId="3A7FC711" w14:textId="5330D39F" w:rsidR="00D57142" w:rsidRPr="001B67E4" w:rsidRDefault="00D57142" w:rsidP="003C06D4">
      <w:pPr>
        <w:spacing w:after="40" w:line="240" w:lineRule="auto"/>
        <w:jc w:val="both"/>
        <w:rPr>
          <w:sz w:val="22"/>
        </w:rPr>
      </w:pPr>
      <w:r w:rsidRPr="001B67E4">
        <w:rPr>
          <w:sz w:val="22"/>
        </w:rPr>
        <w:t>1. Data Collection and A</w:t>
      </w:r>
      <w:r w:rsidR="003C06D4">
        <w:rPr>
          <w:sz w:val="22"/>
        </w:rPr>
        <w:t>2</w:t>
      </w:r>
      <w:r w:rsidRPr="001B67E4">
        <w:rPr>
          <w:sz w:val="22"/>
        </w:rPr>
        <w:t>nalysis</w:t>
      </w:r>
    </w:p>
    <w:p w14:paraId="74A907E6" w14:textId="19984EFF" w:rsidR="00D57142" w:rsidRPr="001B67E4" w:rsidRDefault="00D57142" w:rsidP="00D57142">
      <w:pPr>
        <w:spacing w:after="0" w:line="240" w:lineRule="auto"/>
        <w:jc w:val="both"/>
        <w:rPr>
          <w:sz w:val="22"/>
        </w:rPr>
      </w:pPr>
      <w:r w:rsidRPr="001B67E4">
        <w:rPr>
          <w:sz w:val="22"/>
        </w:rPr>
        <w:t>To develop an efficient algorithm, this phase focuses on gathering empirical data from modern browsers, with an emphasis on:</w:t>
      </w:r>
    </w:p>
    <w:p w14:paraId="13A1065B" w14:textId="74F5059D" w:rsidR="00D57142" w:rsidRPr="001B67E4" w:rsidRDefault="00D57142" w:rsidP="00D57142">
      <w:pPr>
        <w:spacing w:after="0" w:line="240" w:lineRule="auto"/>
        <w:jc w:val="both"/>
        <w:rPr>
          <w:sz w:val="22"/>
        </w:rPr>
      </w:pPr>
      <w:r w:rsidRPr="001B67E4">
        <w:rPr>
          <w:sz w:val="22"/>
        </w:rPr>
        <w:t>Tab activity and switching patterns - Monitoring user behavior to identify common patterns in tab usage.</w:t>
      </w:r>
    </w:p>
    <w:p w14:paraId="237D9805" w14:textId="3C34F34D" w:rsidR="00D57142" w:rsidRPr="001B67E4" w:rsidRDefault="00D57142" w:rsidP="00D57142">
      <w:pPr>
        <w:spacing w:after="0" w:line="240" w:lineRule="auto"/>
        <w:jc w:val="both"/>
        <w:rPr>
          <w:sz w:val="22"/>
        </w:rPr>
      </w:pPr>
      <w:r w:rsidRPr="001B67E4">
        <w:rPr>
          <w:sz w:val="22"/>
        </w:rPr>
        <w:t>Resource consumption profiling - Measuring CPU, memory, and network usage in different tab states (active, inactive, suspended, discarded).</w:t>
      </w:r>
    </w:p>
    <w:p w14:paraId="243DABD2" w14:textId="77777777" w:rsidR="00D57142" w:rsidRPr="001B67E4" w:rsidRDefault="00D57142" w:rsidP="00D57142">
      <w:pPr>
        <w:spacing w:after="0" w:line="240" w:lineRule="auto"/>
        <w:jc w:val="both"/>
        <w:rPr>
          <w:sz w:val="22"/>
        </w:rPr>
      </w:pPr>
      <w:r w:rsidRPr="001B67E4">
        <w:rPr>
          <w:sz w:val="22"/>
        </w:rPr>
        <w:t>Reloading overhead analysis: Quantifying the CPU and network load incurred when reactivating discarded tabs.</w:t>
      </w:r>
    </w:p>
    <w:p w14:paraId="38BFC13F" w14:textId="1543BE98" w:rsidR="00D57142" w:rsidRPr="001B67E4" w:rsidRDefault="00D57142" w:rsidP="003C06D4">
      <w:pPr>
        <w:spacing w:after="120" w:line="240" w:lineRule="auto"/>
        <w:jc w:val="both"/>
        <w:rPr>
          <w:sz w:val="22"/>
        </w:rPr>
      </w:pPr>
      <w:r w:rsidRPr="001B67E4">
        <w:rPr>
          <w:sz w:val="22"/>
        </w:rPr>
        <w:t>This data is collected using browser performance tools such as Chrome DevTools and performance APIs, allowing us to assess the relative costs and benefits of different tab states.</w:t>
      </w:r>
    </w:p>
    <w:p w14:paraId="60354E98" w14:textId="77777777" w:rsidR="00D57142" w:rsidRPr="001B67E4" w:rsidRDefault="00D57142" w:rsidP="003C06D4">
      <w:pPr>
        <w:spacing w:after="40" w:line="240" w:lineRule="auto"/>
        <w:jc w:val="both"/>
        <w:rPr>
          <w:sz w:val="22"/>
        </w:rPr>
      </w:pPr>
      <w:r w:rsidRPr="001B67E4">
        <w:rPr>
          <w:sz w:val="22"/>
        </w:rPr>
        <w:t>2. Algorithm Design</w:t>
      </w:r>
    </w:p>
    <w:p w14:paraId="5811A3B7" w14:textId="4ABBA35C" w:rsidR="00D57142" w:rsidRPr="001B67E4" w:rsidRDefault="00D57142" w:rsidP="00D57142">
      <w:pPr>
        <w:spacing w:after="0" w:line="240" w:lineRule="auto"/>
        <w:jc w:val="both"/>
        <w:rPr>
          <w:sz w:val="22"/>
        </w:rPr>
      </w:pPr>
      <w:r w:rsidRPr="001B67E4">
        <w:rPr>
          <w:sz w:val="22"/>
        </w:rPr>
        <w:t>Based on the insights from the data, this research proposes a cost-aware, dynamic tab management algorithm. The algorithm's core functionality includes:</w:t>
      </w:r>
    </w:p>
    <w:p w14:paraId="3B5A03F2" w14:textId="179E81FB" w:rsidR="00D57142" w:rsidRPr="001B67E4" w:rsidRDefault="00D57142" w:rsidP="00D57142">
      <w:pPr>
        <w:spacing w:after="0" w:line="240" w:lineRule="auto"/>
        <w:jc w:val="both"/>
        <w:rPr>
          <w:sz w:val="22"/>
        </w:rPr>
      </w:pPr>
      <w:r w:rsidRPr="001B67E4">
        <w:rPr>
          <w:sz w:val="22"/>
        </w:rPr>
        <w:t>Adaptive Tab Discarding: Rather than using a fixed time interval, the algorithm dynamically adjusts the timing for discarding inactive tabs. The decision is made based on two key factors:</w:t>
      </w:r>
    </w:p>
    <w:p w14:paraId="075623D3" w14:textId="3BCA306D" w:rsidR="00D57142" w:rsidRPr="001B67E4" w:rsidRDefault="00D57142" w:rsidP="00A9325C">
      <w:pPr>
        <w:pStyle w:val="ListParagraph"/>
        <w:numPr>
          <w:ilvl w:val="0"/>
          <w:numId w:val="8"/>
        </w:numPr>
        <w:spacing w:after="0" w:line="240" w:lineRule="auto"/>
        <w:jc w:val="both"/>
        <w:rPr>
          <w:sz w:val="22"/>
        </w:rPr>
      </w:pPr>
      <w:r w:rsidRPr="001B67E4">
        <w:rPr>
          <w:sz w:val="22"/>
        </w:rPr>
        <w:t>CPU cost of reloading the tab upon reactivation.</w:t>
      </w:r>
    </w:p>
    <w:p w14:paraId="10786CB2" w14:textId="2C897B54" w:rsidR="009829EB" w:rsidRPr="003C06D4" w:rsidRDefault="00D57142" w:rsidP="00A9325C">
      <w:pPr>
        <w:pStyle w:val="ListParagraph"/>
        <w:numPr>
          <w:ilvl w:val="0"/>
          <w:numId w:val="8"/>
        </w:numPr>
        <w:spacing w:after="40" w:line="240" w:lineRule="auto"/>
        <w:jc w:val="both"/>
        <w:rPr>
          <w:sz w:val="22"/>
        </w:rPr>
      </w:pPr>
      <w:r w:rsidRPr="001B67E4">
        <w:rPr>
          <w:sz w:val="22"/>
        </w:rPr>
        <w:t>CPU and memory cost of maintaining the tab in a suspended state without discarding it.</w:t>
      </w:r>
    </w:p>
    <w:p w14:paraId="71C73D8B" w14:textId="2B8FAB24" w:rsidR="00D57142" w:rsidRPr="001B67E4" w:rsidRDefault="00D57142" w:rsidP="00D57142">
      <w:pPr>
        <w:spacing w:after="0" w:line="240" w:lineRule="auto"/>
        <w:jc w:val="both"/>
        <w:rPr>
          <w:sz w:val="22"/>
        </w:rPr>
      </w:pPr>
      <w:r w:rsidRPr="001B67E4">
        <w:rPr>
          <w:sz w:val="22"/>
        </w:rPr>
        <w:t>Cost Function - A cost function is formulated to continuously monitor the trade-off between resource consumption in suspended and discarded states. The decision to discard is triggered when the predicted CPU cost of reloading the tab becomes lower than the cost of keeping it suspended.</w:t>
      </w:r>
    </w:p>
    <w:p w14:paraId="292380BB" w14:textId="0E02B0FC" w:rsidR="00F43285" w:rsidRDefault="00D57142" w:rsidP="003C06D4">
      <w:pPr>
        <w:spacing w:after="120" w:line="240" w:lineRule="auto"/>
        <w:jc w:val="both"/>
        <w:rPr>
          <w:sz w:val="22"/>
        </w:rPr>
      </w:pPr>
      <w:r w:rsidRPr="001B67E4">
        <w:rPr>
          <w:sz w:val="22"/>
        </w:rPr>
        <w:t>Predictive Modeling - Machine learning techniques are employed to predict tab usage patterns. By analyzing historical usage data, the algorithm can predict when a tab is likely to be revisited, adjusting discard timing to optimize performance without compromising user experience.</w:t>
      </w:r>
    </w:p>
    <w:p w14:paraId="4E3623A8" w14:textId="493B1EC5" w:rsidR="003C06D4" w:rsidRDefault="00F43285" w:rsidP="003C06D4">
      <w:pPr>
        <w:spacing w:after="40" w:line="240" w:lineRule="auto"/>
        <w:jc w:val="both"/>
        <w:rPr>
          <w:sz w:val="22"/>
        </w:rPr>
      </w:pPr>
      <w:r>
        <w:rPr>
          <w:sz w:val="22"/>
        </w:rPr>
        <w:t xml:space="preserve">3. </w:t>
      </w:r>
      <w:r w:rsidR="003C06D4" w:rsidRPr="001B67E4">
        <w:rPr>
          <w:sz w:val="22"/>
        </w:rPr>
        <w:t>Implementation &amp; Evaluation</w:t>
      </w:r>
    </w:p>
    <w:p w14:paraId="71DF5C94" w14:textId="4A45574A" w:rsidR="00D57142" w:rsidRPr="001B67E4" w:rsidRDefault="00F43285" w:rsidP="003C06D4">
      <w:pPr>
        <w:spacing w:after="120" w:line="240" w:lineRule="auto"/>
        <w:jc w:val="both"/>
        <w:rPr>
          <w:sz w:val="22"/>
        </w:rPr>
      </w:pPr>
      <w:r w:rsidRPr="001B67E4">
        <w:rPr>
          <w:sz w:val="22"/>
        </w:rPr>
        <w:t>The proposed CPU-efficient browser tab management system incorporates various advanced algorithms to optimize resource usage, specifically focusing on reducing CPU and memory consumption. By dynamically adjusting priorities and leveraging AI-driven predictions, this system is designed to improve both performance and user experience without sacrificing efficiency.</w:t>
      </w:r>
    </w:p>
    <w:p w14:paraId="20EF9972" w14:textId="41A54E55" w:rsidR="00D57142" w:rsidRPr="001B67E4" w:rsidRDefault="00D57142" w:rsidP="003C06D4">
      <w:pPr>
        <w:spacing w:after="40" w:line="240" w:lineRule="auto"/>
        <w:jc w:val="both"/>
        <w:rPr>
          <w:sz w:val="22"/>
        </w:rPr>
      </w:pPr>
      <w:r w:rsidRPr="001B67E4">
        <w:rPr>
          <w:sz w:val="22"/>
        </w:rPr>
        <w:t>Conclusion of Methodology</w:t>
      </w:r>
      <w:r w:rsidR="009829EB" w:rsidRPr="001B67E4">
        <w:rPr>
          <w:sz w:val="22"/>
        </w:rPr>
        <w:t>:</w:t>
      </w:r>
    </w:p>
    <w:p w14:paraId="61AAAC55" w14:textId="22DE71AC" w:rsidR="00D57142" w:rsidRPr="001B67E4" w:rsidRDefault="00D57142" w:rsidP="00D57142">
      <w:pPr>
        <w:spacing w:after="0" w:line="240" w:lineRule="auto"/>
        <w:jc w:val="both"/>
        <w:rPr>
          <w:sz w:val="22"/>
        </w:rPr>
      </w:pPr>
      <w:r w:rsidRPr="001B67E4">
        <w:rPr>
          <w:sz w:val="22"/>
        </w:rPr>
        <w:t>This research employs a comprehensive, data-driven approach to design an optimal tab management algorithm that dynamically adjusts tab discarding based on real-time resource analysis. By predicting user behavior and optimizing for CPU-memory trade-offs, this solution aims to enhance browser performance while maintaining a seamless browsing experience.</w:t>
      </w:r>
    </w:p>
    <w:p w14:paraId="1C3C0877" w14:textId="77777777" w:rsidR="006906AB" w:rsidRDefault="006906AB" w:rsidP="00D57142">
      <w:pPr>
        <w:spacing w:after="0" w:line="240" w:lineRule="auto"/>
        <w:jc w:val="both"/>
        <w:rPr>
          <w:sz w:val="22"/>
        </w:rPr>
      </w:pPr>
    </w:p>
    <w:p w14:paraId="049B7E6C" w14:textId="77777777" w:rsidR="00D319FB" w:rsidRPr="001B67E4" w:rsidRDefault="00D319FB" w:rsidP="00D57142">
      <w:pPr>
        <w:spacing w:after="0" w:line="240" w:lineRule="auto"/>
        <w:jc w:val="both"/>
        <w:rPr>
          <w:sz w:val="22"/>
        </w:rPr>
      </w:pPr>
    </w:p>
    <w:p w14:paraId="6086C095" w14:textId="4FA04982" w:rsidR="003606DA" w:rsidRPr="003C06D4" w:rsidRDefault="003C06D4" w:rsidP="00A9325C">
      <w:pPr>
        <w:pStyle w:val="ListParagraph"/>
        <w:numPr>
          <w:ilvl w:val="0"/>
          <w:numId w:val="7"/>
        </w:numPr>
        <w:spacing w:after="40" w:line="240" w:lineRule="auto"/>
        <w:jc w:val="center"/>
        <w:rPr>
          <w:sz w:val="22"/>
          <w:lang w:val="en-IN"/>
        </w:rPr>
      </w:pPr>
      <w:r>
        <w:rPr>
          <w:sz w:val="22"/>
          <w:lang w:val="en-IN"/>
        </w:rPr>
        <w:lastRenderedPageBreak/>
        <w:t>WORKFLOW</w:t>
      </w:r>
    </w:p>
    <w:p w14:paraId="357631CB" w14:textId="0CD1AE83" w:rsidR="003606DA" w:rsidRPr="001B67E4" w:rsidRDefault="003364B4" w:rsidP="00C22A2C">
      <w:pPr>
        <w:spacing w:after="0" w:line="240" w:lineRule="auto"/>
        <w:jc w:val="both"/>
        <w:rPr>
          <w:sz w:val="22"/>
          <w:lang w:val="en-IN"/>
        </w:rPr>
      </w:pPr>
      <w:r w:rsidRPr="001B67E4">
        <w:rPr>
          <w:sz w:val="22"/>
          <w:lang w:val="en-IN"/>
        </w:rPr>
        <w:t>A</w:t>
      </w:r>
      <w:r w:rsidR="00C22A2C" w:rsidRPr="001B67E4">
        <w:rPr>
          <w:sz w:val="22"/>
          <w:lang w:val="en-IN"/>
        </w:rPr>
        <w:t>. A</w:t>
      </w:r>
      <w:r w:rsidR="00C773FB" w:rsidRPr="001B67E4">
        <w:rPr>
          <w:sz w:val="22"/>
          <w:lang w:val="en-IN"/>
        </w:rPr>
        <w:t>lgorithm Workflow</w:t>
      </w:r>
    </w:p>
    <w:p w14:paraId="30785FFC" w14:textId="74BE5E8B" w:rsidR="00C773FB" w:rsidRPr="001B67E4" w:rsidRDefault="003606DA" w:rsidP="00C773FB">
      <w:pPr>
        <w:spacing w:after="0" w:line="240" w:lineRule="auto"/>
        <w:jc w:val="both"/>
        <w:rPr>
          <w:sz w:val="22"/>
          <w:lang w:val="en-IN"/>
        </w:rPr>
      </w:pPr>
      <w:r w:rsidRPr="001B67E4">
        <w:rPr>
          <w:sz w:val="22"/>
        </w:rPr>
        <w:t xml:space="preserve">At the core of this implementation is a sophisticated algorithm that manages browser tabs based on several key factors, such as the resource intensity of each tab, its URL type (static or dynamic), and predicted user behavior. </w:t>
      </w:r>
      <w:r w:rsidR="00C773FB" w:rsidRPr="001B67E4">
        <w:rPr>
          <w:sz w:val="22"/>
          <w:lang w:val="en-IN"/>
        </w:rPr>
        <w:t xml:space="preserve">The algorithm operates as </w:t>
      </w:r>
      <w:r w:rsidR="009829EB" w:rsidRPr="001B67E4">
        <w:rPr>
          <w:sz w:val="22"/>
          <w:lang w:val="en-IN"/>
        </w:rPr>
        <w:t>below steps</w:t>
      </w:r>
      <w:r w:rsidR="00C773FB" w:rsidRPr="001B67E4">
        <w:rPr>
          <w:sz w:val="22"/>
          <w:lang w:val="en-IN"/>
        </w:rPr>
        <w:t>:</w:t>
      </w:r>
    </w:p>
    <w:p w14:paraId="5BC880E7" w14:textId="60AB5012" w:rsidR="009829EB" w:rsidRPr="001B67E4" w:rsidRDefault="009829EB" w:rsidP="009829EB">
      <w:pPr>
        <w:spacing w:after="0" w:line="259" w:lineRule="auto"/>
        <w:jc w:val="both"/>
        <w:rPr>
          <w:rFonts w:cs="Times New Roman"/>
          <w:b/>
          <w:bCs/>
          <w:sz w:val="22"/>
          <w:lang w:val="en-IN"/>
        </w:rPr>
      </w:pPr>
      <w:r w:rsidRPr="001B67E4">
        <w:rPr>
          <w:rFonts w:cs="Times New Roman"/>
          <w:b/>
          <w:bCs/>
          <w:sz w:val="22"/>
          <w:lang w:val="en-IN"/>
        </w:rPr>
        <w:t>1. Start: Initialize Tab Data</w:t>
      </w:r>
    </w:p>
    <w:p w14:paraId="360609E4" w14:textId="77777777" w:rsidR="009829EB" w:rsidRPr="001B67E4" w:rsidRDefault="009829EB" w:rsidP="009829EB">
      <w:pPr>
        <w:spacing w:after="0" w:line="259" w:lineRule="auto"/>
        <w:ind w:left="360"/>
        <w:jc w:val="both"/>
        <w:rPr>
          <w:rFonts w:cs="Times New Roman"/>
          <w:sz w:val="22"/>
          <w:lang w:val="en-IN"/>
        </w:rPr>
      </w:pPr>
      <w:r w:rsidRPr="001B67E4">
        <w:rPr>
          <w:rFonts w:cs="Times New Roman"/>
          <w:sz w:val="22"/>
          <w:lang w:val="en-IN"/>
        </w:rPr>
        <w:t>Collect metadata such as:</w:t>
      </w:r>
    </w:p>
    <w:p w14:paraId="20B63FDB" w14:textId="77777777" w:rsidR="009829EB" w:rsidRPr="001B67E4" w:rsidRDefault="009829EB" w:rsidP="009829EB">
      <w:pPr>
        <w:spacing w:after="0" w:line="259" w:lineRule="auto"/>
        <w:ind w:left="360"/>
        <w:jc w:val="both"/>
        <w:rPr>
          <w:rFonts w:cs="Times New Roman"/>
          <w:sz w:val="22"/>
          <w:lang w:val="en-IN"/>
        </w:rPr>
      </w:pPr>
      <w:r w:rsidRPr="001B67E4">
        <w:rPr>
          <w:rFonts w:cs="Times New Roman"/>
          <w:sz w:val="22"/>
          <w:lang w:val="en-IN"/>
        </w:rPr>
        <w:t>URL Type: Dynamic or static content.</w:t>
      </w:r>
    </w:p>
    <w:p w14:paraId="0ABC67BD" w14:textId="77777777" w:rsidR="009829EB" w:rsidRPr="001B67E4" w:rsidRDefault="009829EB" w:rsidP="009829EB">
      <w:pPr>
        <w:spacing w:after="0" w:line="259" w:lineRule="auto"/>
        <w:ind w:left="360"/>
        <w:jc w:val="both"/>
        <w:rPr>
          <w:rFonts w:cs="Times New Roman"/>
          <w:sz w:val="22"/>
          <w:lang w:val="en-IN"/>
        </w:rPr>
      </w:pPr>
      <w:r w:rsidRPr="001B67E4">
        <w:rPr>
          <w:rFonts w:cs="Times New Roman"/>
          <w:sz w:val="22"/>
          <w:lang w:val="en-IN"/>
        </w:rPr>
        <w:t>Resource Usage: CPU, memory, and network consumption.</w:t>
      </w:r>
    </w:p>
    <w:p w14:paraId="78E47375" w14:textId="77777777" w:rsidR="009829EB" w:rsidRPr="001B67E4" w:rsidRDefault="009829EB" w:rsidP="009829EB">
      <w:pPr>
        <w:spacing w:after="0" w:line="259" w:lineRule="auto"/>
        <w:ind w:left="360"/>
        <w:jc w:val="both"/>
        <w:rPr>
          <w:rFonts w:cs="Times New Roman"/>
          <w:sz w:val="22"/>
          <w:lang w:val="en-IN"/>
        </w:rPr>
      </w:pPr>
      <w:r w:rsidRPr="001B67E4">
        <w:rPr>
          <w:rFonts w:cs="Times New Roman"/>
          <w:sz w:val="22"/>
          <w:lang w:val="en-IN"/>
        </w:rPr>
        <w:t>Last Active Timestamp: Time when the tab was last interacted with.</w:t>
      </w:r>
    </w:p>
    <w:p w14:paraId="6F2E3960" w14:textId="48FD0CAD" w:rsidR="009829EB" w:rsidRPr="001B67E4" w:rsidRDefault="009829EB" w:rsidP="009829EB">
      <w:pPr>
        <w:spacing w:after="120" w:line="259" w:lineRule="auto"/>
        <w:ind w:left="360"/>
        <w:jc w:val="both"/>
        <w:rPr>
          <w:rFonts w:cs="Times New Roman"/>
          <w:sz w:val="22"/>
          <w:lang w:val="en-IN"/>
        </w:rPr>
      </w:pPr>
      <w:r w:rsidRPr="001B67E4">
        <w:rPr>
          <w:rFonts w:cs="Times New Roman"/>
          <w:sz w:val="22"/>
          <w:lang w:val="en-IN"/>
        </w:rPr>
        <w:t xml:space="preserve">Decision: Is bandwidth low? → If yes, go to Step 2 else </w:t>
      </w:r>
      <w:r w:rsidRPr="001B67E4">
        <w:rPr>
          <w:rFonts w:cs="Times New Roman"/>
          <w:sz w:val="22"/>
        </w:rPr>
        <w:t>keep monitoring</w:t>
      </w:r>
      <w:r w:rsidRPr="001B67E4">
        <w:rPr>
          <w:rFonts w:cs="Times New Roman"/>
          <w:sz w:val="22"/>
          <w:lang w:val="en-IN"/>
        </w:rPr>
        <w:t>.</w:t>
      </w:r>
    </w:p>
    <w:p w14:paraId="5B5C0B0A" w14:textId="272BBA47" w:rsidR="009829EB" w:rsidRPr="001B67E4" w:rsidRDefault="009829EB" w:rsidP="009829EB">
      <w:pPr>
        <w:spacing w:after="0" w:line="259" w:lineRule="auto"/>
        <w:jc w:val="both"/>
        <w:rPr>
          <w:rFonts w:cs="Times New Roman"/>
          <w:b/>
          <w:bCs/>
          <w:sz w:val="22"/>
          <w:lang w:val="en-IN"/>
        </w:rPr>
      </w:pPr>
      <w:r w:rsidRPr="001B67E4">
        <w:rPr>
          <w:rFonts w:cs="Times New Roman"/>
          <w:b/>
          <w:bCs/>
          <w:sz w:val="22"/>
          <w:lang w:val="en-IN"/>
        </w:rPr>
        <w:t>2. Low-Cost Suspension Based on Bandwidth</w:t>
      </w:r>
    </w:p>
    <w:p w14:paraId="75205F83" w14:textId="02D647DE" w:rsidR="009829EB" w:rsidRPr="001B67E4" w:rsidRDefault="009829EB" w:rsidP="009829EB">
      <w:pPr>
        <w:spacing w:after="0" w:line="259" w:lineRule="auto"/>
        <w:ind w:left="360"/>
        <w:jc w:val="both"/>
        <w:rPr>
          <w:rFonts w:cs="Times New Roman"/>
          <w:sz w:val="22"/>
          <w:lang w:val="en-IN"/>
        </w:rPr>
      </w:pPr>
      <w:r w:rsidRPr="001B67E4">
        <w:rPr>
          <w:rFonts w:cs="Times New Roman"/>
          <w:sz w:val="22"/>
          <w:lang w:val="en-IN"/>
        </w:rPr>
        <w:t>Action: Suspend tabs with dynamic content</w:t>
      </w:r>
      <w:r w:rsidR="00D319FB">
        <w:rPr>
          <w:rFonts w:cs="Times New Roman"/>
          <w:sz w:val="22"/>
          <w:lang w:val="en-IN"/>
        </w:rPr>
        <w:t xml:space="preserve"> only</w:t>
      </w:r>
      <w:r w:rsidRPr="001B67E4">
        <w:rPr>
          <w:rFonts w:cs="Times New Roman"/>
          <w:sz w:val="22"/>
          <w:lang w:val="en-IN"/>
        </w:rPr>
        <w:t xml:space="preserve"> if </w:t>
      </w:r>
      <w:r w:rsidR="00D319FB">
        <w:rPr>
          <w:rFonts w:cs="Times New Roman"/>
          <w:sz w:val="22"/>
          <w:lang w:val="en-IN"/>
        </w:rPr>
        <w:t xml:space="preserve">the </w:t>
      </w:r>
      <w:r w:rsidRPr="001B67E4">
        <w:rPr>
          <w:rFonts w:cs="Times New Roman"/>
          <w:sz w:val="22"/>
          <w:lang w:val="en-IN"/>
        </w:rPr>
        <w:t>network speed is lower than a defined threshold.</w:t>
      </w:r>
    </w:p>
    <w:p w14:paraId="75FD1F78" w14:textId="16EB890A" w:rsidR="009829EB" w:rsidRPr="001B67E4" w:rsidRDefault="009829EB" w:rsidP="009829EB">
      <w:pPr>
        <w:spacing w:after="120" w:line="259" w:lineRule="auto"/>
        <w:ind w:left="360"/>
        <w:jc w:val="both"/>
        <w:rPr>
          <w:rFonts w:cs="Times New Roman"/>
          <w:sz w:val="22"/>
          <w:lang w:val="en-IN"/>
        </w:rPr>
      </w:pPr>
      <w:r w:rsidRPr="001B67E4">
        <w:rPr>
          <w:rFonts w:cs="Times New Roman"/>
          <w:sz w:val="22"/>
          <w:lang w:val="en-IN"/>
        </w:rPr>
        <w:t xml:space="preserve">Decision: Are the tabs </w:t>
      </w:r>
      <w:r w:rsidR="00D319FB">
        <w:rPr>
          <w:rFonts w:cs="Times New Roman"/>
          <w:sz w:val="22"/>
          <w:lang w:val="en-IN"/>
        </w:rPr>
        <w:t>dynamic</w:t>
      </w:r>
      <w:r w:rsidRPr="001B67E4">
        <w:rPr>
          <w:rFonts w:cs="Times New Roman"/>
          <w:sz w:val="22"/>
          <w:lang w:val="en-IN"/>
        </w:rPr>
        <w:t xml:space="preserve">? → If yes, go to step 3 else </w:t>
      </w:r>
      <w:r w:rsidRPr="001B67E4">
        <w:rPr>
          <w:rFonts w:cs="Times New Roman"/>
          <w:sz w:val="22"/>
        </w:rPr>
        <w:t>keep monitoring</w:t>
      </w:r>
      <w:r w:rsidRPr="001B67E4">
        <w:rPr>
          <w:rFonts w:cs="Times New Roman"/>
          <w:sz w:val="22"/>
          <w:lang w:val="en-IN"/>
        </w:rPr>
        <w:t>.</w:t>
      </w:r>
    </w:p>
    <w:p w14:paraId="0AAD3A9B" w14:textId="5395F34F" w:rsidR="009829EB" w:rsidRPr="001B67E4" w:rsidRDefault="009829EB" w:rsidP="009829EB">
      <w:pPr>
        <w:spacing w:after="0" w:line="259" w:lineRule="auto"/>
        <w:jc w:val="both"/>
        <w:rPr>
          <w:rFonts w:cs="Times New Roman"/>
          <w:b/>
          <w:bCs/>
          <w:sz w:val="22"/>
          <w:lang w:val="en-IN"/>
        </w:rPr>
      </w:pPr>
      <w:r w:rsidRPr="001B67E4">
        <w:rPr>
          <w:rFonts w:cs="Times New Roman"/>
          <w:b/>
          <w:bCs/>
          <w:sz w:val="22"/>
          <w:lang w:val="en-IN"/>
        </w:rPr>
        <w:t>3. Group Tabs by Domain</w:t>
      </w:r>
    </w:p>
    <w:p w14:paraId="32ADF119" w14:textId="7D3BA137" w:rsidR="009829EB" w:rsidRPr="001B67E4" w:rsidRDefault="009829EB" w:rsidP="009829EB">
      <w:pPr>
        <w:spacing w:after="0" w:line="259" w:lineRule="auto"/>
        <w:ind w:left="360"/>
        <w:jc w:val="both"/>
        <w:rPr>
          <w:rFonts w:cs="Times New Roman"/>
          <w:sz w:val="22"/>
          <w:lang w:val="en-IN"/>
        </w:rPr>
      </w:pPr>
      <w:r w:rsidRPr="001B67E4">
        <w:rPr>
          <w:rFonts w:cs="Times New Roman"/>
          <w:sz w:val="22"/>
          <w:lang w:val="en-IN"/>
        </w:rPr>
        <w:t>Action: Group all tabs by domain (i.e., tabs belonging to the same website and opened many tabs frequently).</w:t>
      </w:r>
    </w:p>
    <w:p w14:paraId="56072D0A" w14:textId="48E34AD2" w:rsidR="009829EB" w:rsidRPr="001B67E4" w:rsidRDefault="009829EB" w:rsidP="009829EB">
      <w:pPr>
        <w:spacing w:after="120" w:line="259" w:lineRule="auto"/>
        <w:ind w:left="360"/>
        <w:jc w:val="both"/>
        <w:rPr>
          <w:rFonts w:cs="Times New Roman"/>
          <w:sz w:val="22"/>
          <w:lang w:val="en-IN"/>
        </w:rPr>
      </w:pPr>
      <w:r w:rsidRPr="001B67E4">
        <w:rPr>
          <w:rFonts w:cs="Times New Roman"/>
          <w:sz w:val="22"/>
          <w:lang w:val="en-IN"/>
        </w:rPr>
        <w:t>Decision: Prioritize high/low usage based on tab type (static/dynamic).</w:t>
      </w:r>
    </w:p>
    <w:p w14:paraId="6C57B41E" w14:textId="3AA3FC69" w:rsidR="009829EB" w:rsidRPr="001B67E4" w:rsidRDefault="009829EB" w:rsidP="009829EB">
      <w:pPr>
        <w:spacing w:after="0" w:line="259" w:lineRule="auto"/>
        <w:jc w:val="both"/>
        <w:rPr>
          <w:rFonts w:cs="Times New Roman"/>
          <w:b/>
          <w:bCs/>
          <w:sz w:val="22"/>
          <w:lang w:val="en-IN"/>
        </w:rPr>
      </w:pPr>
      <w:r w:rsidRPr="001B67E4">
        <w:rPr>
          <w:rFonts w:cs="Times New Roman"/>
          <w:b/>
          <w:bCs/>
          <w:sz w:val="22"/>
          <w:lang w:val="en-IN"/>
        </w:rPr>
        <w:t>4. Priority Assignment</w:t>
      </w:r>
    </w:p>
    <w:p w14:paraId="7BA5DAC8" w14:textId="77777777" w:rsidR="009829EB" w:rsidRPr="001B67E4" w:rsidRDefault="009829EB" w:rsidP="009829EB">
      <w:pPr>
        <w:spacing w:after="0" w:line="259" w:lineRule="auto"/>
        <w:ind w:left="360"/>
        <w:jc w:val="both"/>
        <w:rPr>
          <w:rFonts w:cs="Times New Roman"/>
          <w:sz w:val="22"/>
          <w:lang w:val="en-IN"/>
        </w:rPr>
      </w:pPr>
      <w:r w:rsidRPr="001B67E4">
        <w:rPr>
          <w:rFonts w:cs="Times New Roman"/>
          <w:sz w:val="22"/>
          <w:lang w:val="en-IN"/>
        </w:rPr>
        <w:t>High Priority (1) for the first and last tabs opened by the user.</w:t>
      </w:r>
    </w:p>
    <w:p w14:paraId="24C71C79" w14:textId="716E4384" w:rsidR="009829EB" w:rsidRPr="001B67E4" w:rsidRDefault="009829EB" w:rsidP="009829EB">
      <w:pPr>
        <w:spacing w:after="0" w:line="259" w:lineRule="auto"/>
        <w:ind w:left="360"/>
        <w:jc w:val="both"/>
        <w:rPr>
          <w:rFonts w:cs="Times New Roman"/>
          <w:sz w:val="22"/>
          <w:lang w:val="en-IN"/>
        </w:rPr>
      </w:pPr>
      <w:r w:rsidRPr="001B67E4">
        <w:rPr>
          <w:rFonts w:cs="Times New Roman"/>
          <w:sz w:val="22"/>
          <w:lang w:val="en-IN"/>
        </w:rPr>
        <w:t xml:space="preserve">Low Priority (10) for </w:t>
      </w:r>
      <w:r w:rsidR="00D319FB">
        <w:rPr>
          <w:rFonts w:cs="Times New Roman"/>
          <w:sz w:val="22"/>
          <w:lang w:val="en-IN"/>
        </w:rPr>
        <w:t xml:space="preserve">the </w:t>
      </w:r>
      <w:r w:rsidRPr="001B67E4">
        <w:rPr>
          <w:rFonts w:cs="Times New Roman"/>
          <w:sz w:val="22"/>
          <w:lang w:val="en-IN"/>
        </w:rPr>
        <w:t>middle tabs, assuming they are less likely to be immediately accessed. (</w:t>
      </w:r>
      <w:r w:rsidR="0069418B" w:rsidRPr="001B67E4">
        <w:rPr>
          <w:rFonts w:cs="Times New Roman"/>
          <w:sz w:val="22"/>
          <w:lang w:val="en-IN"/>
        </w:rPr>
        <w:t xml:space="preserve">Should be </w:t>
      </w:r>
      <w:r w:rsidR="0069418B" w:rsidRPr="001B67E4">
        <w:rPr>
          <w:rFonts w:cs="Times New Roman"/>
          <w:sz w:val="22"/>
        </w:rPr>
        <w:t>applicable only for frequently opened multiple tabs with the same domain URL).</w:t>
      </w:r>
    </w:p>
    <w:p w14:paraId="059C2481" w14:textId="69E33E79" w:rsidR="009829EB" w:rsidRPr="001B67E4" w:rsidRDefault="009829EB" w:rsidP="009829EB">
      <w:pPr>
        <w:spacing w:after="120" w:line="259" w:lineRule="auto"/>
        <w:ind w:left="360"/>
        <w:jc w:val="both"/>
        <w:rPr>
          <w:rFonts w:cs="Times New Roman"/>
          <w:sz w:val="22"/>
          <w:lang w:val="en-IN"/>
        </w:rPr>
      </w:pPr>
      <w:r w:rsidRPr="001B67E4">
        <w:rPr>
          <w:rFonts w:cs="Times New Roman"/>
          <w:sz w:val="22"/>
          <w:lang w:val="en-IN"/>
        </w:rPr>
        <w:t xml:space="preserve">Decision: Are there more than </w:t>
      </w:r>
      <w:r w:rsidR="0069418B" w:rsidRPr="001B67E4">
        <w:rPr>
          <w:rFonts w:cs="Times New Roman"/>
          <w:sz w:val="22"/>
          <w:lang w:val="en-IN"/>
        </w:rPr>
        <w:t>5</w:t>
      </w:r>
      <w:r w:rsidRPr="001B67E4">
        <w:rPr>
          <w:rFonts w:cs="Times New Roman"/>
          <w:sz w:val="22"/>
          <w:lang w:val="en-IN"/>
        </w:rPr>
        <w:t>0 tabs? → If yes, continue to step 5.</w:t>
      </w:r>
    </w:p>
    <w:p w14:paraId="52311479" w14:textId="77777777" w:rsidR="009829EB" w:rsidRPr="001B67E4" w:rsidRDefault="009829EB" w:rsidP="009829EB">
      <w:pPr>
        <w:spacing w:after="0" w:line="259" w:lineRule="auto"/>
        <w:jc w:val="both"/>
        <w:rPr>
          <w:rFonts w:cs="Times New Roman"/>
          <w:b/>
          <w:bCs/>
          <w:sz w:val="22"/>
          <w:lang w:val="en-IN"/>
        </w:rPr>
      </w:pPr>
      <w:r w:rsidRPr="001B67E4">
        <w:rPr>
          <w:rFonts w:cs="Times New Roman"/>
          <w:b/>
          <w:bCs/>
          <w:sz w:val="22"/>
          <w:lang w:val="en-IN"/>
        </w:rPr>
        <w:t>5. AI-Based Prediction</w:t>
      </w:r>
    </w:p>
    <w:p w14:paraId="3FEB34DB" w14:textId="77777777" w:rsidR="009829EB" w:rsidRPr="001B67E4" w:rsidRDefault="009829EB" w:rsidP="009829EB">
      <w:pPr>
        <w:spacing w:after="0" w:line="259" w:lineRule="auto"/>
        <w:ind w:left="360"/>
        <w:jc w:val="both"/>
        <w:rPr>
          <w:rFonts w:cs="Times New Roman"/>
          <w:sz w:val="22"/>
          <w:lang w:val="en-IN"/>
        </w:rPr>
      </w:pPr>
      <w:r w:rsidRPr="001B67E4">
        <w:rPr>
          <w:rFonts w:cs="Times New Roman"/>
          <w:sz w:val="22"/>
          <w:lang w:val="en-IN"/>
        </w:rPr>
        <w:t>Action: Use an AI model to predict which tab the user will access next.</w:t>
      </w:r>
    </w:p>
    <w:p w14:paraId="3D5799AA" w14:textId="77777777" w:rsidR="009829EB" w:rsidRPr="001B67E4" w:rsidRDefault="009829EB" w:rsidP="009829EB">
      <w:pPr>
        <w:spacing w:after="120" w:line="259" w:lineRule="auto"/>
        <w:ind w:left="360"/>
        <w:jc w:val="both"/>
        <w:rPr>
          <w:rFonts w:cs="Times New Roman"/>
          <w:sz w:val="22"/>
          <w:lang w:val="en-IN"/>
        </w:rPr>
      </w:pPr>
      <w:r w:rsidRPr="001B67E4">
        <w:rPr>
          <w:rFonts w:cs="Times New Roman"/>
          <w:sz w:val="22"/>
          <w:lang w:val="en-IN"/>
        </w:rPr>
        <w:t>Priority (2) for predicted tabs.</w:t>
      </w:r>
    </w:p>
    <w:p w14:paraId="64AEDC02" w14:textId="77777777" w:rsidR="009829EB" w:rsidRPr="001B67E4" w:rsidRDefault="009829EB" w:rsidP="009829EB">
      <w:pPr>
        <w:spacing w:after="0" w:line="259" w:lineRule="auto"/>
        <w:jc w:val="both"/>
        <w:rPr>
          <w:rFonts w:cs="Times New Roman"/>
          <w:b/>
          <w:bCs/>
          <w:sz w:val="22"/>
          <w:lang w:val="en-IN"/>
        </w:rPr>
      </w:pPr>
      <w:r w:rsidRPr="001B67E4">
        <w:rPr>
          <w:rFonts w:cs="Times New Roman"/>
          <w:b/>
          <w:bCs/>
          <w:sz w:val="22"/>
          <w:lang w:val="en-IN"/>
        </w:rPr>
        <w:t>6. Resource Allocation Based on Priority</w:t>
      </w:r>
    </w:p>
    <w:p w14:paraId="233B1CFC" w14:textId="77777777" w:rsidR="009829EB" w:rsidRPr="001B67E4" w:rsidRDefault="009829EB" w:rsidP="009829EB">
      <w:pPr>
        <w:spacing w:after="0" w:line="259" w:lineRule="auto"/>
        <w:ind w:left="360"/>
        <w:jc w:val="both"/>
        <w:rPr>
          <w:rFonts w:cs="Times New Roman"/>
          <w:sz w:val="22"/>
          <w:lang w:val="en-IN"/>
        </w:rPr>
      </w:pPr>
      <w:r w:rsidRPr="001B67E4">
        <w:rPr>
          <w:rFonts w:cs="Times New Roman"/>
          <w:sz w:val="22"/>
          <w:lang w:val="en-IN"/>
        </w:rPr>
        <w:t>Action: Allocate more CPU/memory to high-priority tabs (priority 1-2).</w:t>
      </w:r>
    </w:p>
    <w:p w14:paraId="2DD3A45F" w14:textId="77777777" w:rsidR="009829EB" w:rsidRPr="001B67E4" w:rsidRDefault="009829EB" w:rsidP="009829EB">
      <w:pPr>
        <w:spacing w:after="120" w:line="259" w:lineRule="auto"/>
        <w:ind w:left="360"/>
        <w:jc w:val="both"/>
        <w:rPr>
          <w:rFonts w:cs="Times New Roman"/>
          <w:sz w:val="22"/>
          <w:lang w:val="en-IN"/>
        </w:rPr>
      </w:pPr>
      <w:r w:rsidRPr="001B67E4">
        <w:rPr>
          <w:rFonts w:cs="Times New Roman"/>
          <w:sz w:val="22"/>
          <w:lang w:val="en-IN"/>
        </w:rPr>
        <w:t>Action: Suspend or discard low-priority tabs (priority 10).</w:t>
      </w:r>
    </w:p>
    <w:p w14:paraId="2B55AC86" w14:textId="77777777" w:rsidR="009829EB" w:rsidRPr="001B67E4" w:rsidRDefault="009829EB" w:rsidP="009829EB">
      <w:pPr>
        <w:spacing w:after="0" w:line="259" w:lineRule="auto"/>
        <w:jc w:val="both"/>
        <w:rPr>
          <w:rFonts w:cs="Times New Roman"/>
          <w:b/>
          <w:bCs/>
          <w:sz w:val="22"/>
          <w:lang w:val="en-IN"/>
        </w:rPr>
      </w:pPr>
      <w:r w:rsidRPr="001B67E4">
        <w:rPr>
          <w:rFonts w:cs="Times New Roman"/>
          <w:b/>
          <w:bCs/>
          <w:sz w:val="22"/>
          <w:lang w:val="en-IN"/>
        </w:rPr>
        <w:t>7. Reload Cost Estimation</w:t>
      </w:r>
    </w:p>
    <w:p w14:paraId="10C86C9F" w14:textId="77777777" w:rsidR="009829EB" w:rsidRPr="001B67E4" w:rsidRDefault="009829EB" w:rsidP="009829EB">
      <w:pPr>
        <w:spacing w:after="120" w:line="259" w:lineRule="auto"/>
        <w:ind w:left="360"/>
        <w:jc w:val="both"/>
        <w:rPr>
          <w:rFonts w:cs="Times New Roman"/>
          <w:sz w:val="22"/>
          <w:lang w:val="en-IN"/>
        </w:rPr>
      </w:pPr>
      <w:r w:rsidRPr="001B67E4">
        <w:rPr>
          <w:rFonts w:cs="Times New Roman"/>
          <w:sz w:val="22"/>
          <w:lang w:val="en-IN"/>
        </w:rPr>
        <w:t>Decision: Compare the CPU cost of keeping a tab inactive versus reloading it when needed. If reload cost &gt; inactive cost, keep it inactive. If inactive cost &gt; reload cost, discard the tab.</w:t>
      </w:r>
    </w:p>
    <w:p w14:paraId="73FBBE5D" w14:textId="77777777" w:rsidR="009829EB" w:rsidRPr="001B67E4" w:rsidRDefault="009829EB" w:rsidP="009829EB">
      <w:pPr>
        <w:spacing w:after="0" w:line="259" w:lineRule="auto"/>
        <w:jc w:val="both"/>
        <w:rPr>
          <w:rFonts w:cs="Times New Roman"/>
          <w:b/>
          <w:bCs/>
          <w:sz w:val="22"/>
          <w:lang w:val="en-IN"/>
        </w:rPr>
      </w:pPr>
      <w:r w:rsidRPr="001B67E4">
        <w:rPr>
          <w:rFonts w:cs="Times New Roman"/>
          <w:b/>
          <w:bCs/>
          <w:sz w:val="22"/>
          <w:lang w:val="en-IN"/>
        </w:rPr>
        <w:t>8. Monitor and Adjust</w:t>
      </w:r>
    </w:p>
    <w:p w14:paraId="60B876CB" w14:textId="5CC15578" w:rsidR="0071382A" w:rsidRPr="001B67E4" w:rsidRDefault="009829EB" w:rsidP="001F2F67">
      <w:pPr>
        <w:spacing w:after="0" w:line="259" w:lineRule="auto"/>
        <w:ind w:left="360"/>
        <w:jc w:val="both"/>
        <w:rPr>
          <w:rFonts w:cs="Times New Roman"/>
          <w:sz w:val="22"/>
          <w:lang w:val="en-IN"/>
        </w:rPr>
      </w:pPr>
      <w:r w:rsidRPr="001B67E4">
        <w:rPr>
          <w:rFonts w:cs="Times New Roman"/>
          <w:sz w:val="22"/>
          <w:lang w:val="en-IN"/>
        </w:rPr>
        <w:t>Action: Continuously monitor user activity and adjust priority based on real-time interaction.</w:t>
      </w:r>
    </w:p>
    <w:p w14:paraId="29B490C5" w14:textId="77777777" w:rsidR="00E3358F" w:rsidRPr="001B67E4" w:rsidRDefault="00E3358F" w:rsidP="00E3358F">
      <w:pPr>
        <w:spacing w:after="0" w:line="259" w:lineRule="auto"/>
        <w:jc w:val="both"/>
        <w:rPr>
          <w:rFonts w:cs="Times New Roman"/>
          <w:sz w:val="22"/>
          <w:lang w:val="en-IN"/>
        </w:rPr>
      </w:pPr>
    </w:p>
    <w:p w14:paraId="415D2BAB" w14:textId="2146FDF4" w:rsidR="009829EB" w:rsidRPr="001B67E4" w:rsidRDefault="009829EB" w:rsidP="009829EB">
      <w:pPr>
        <w:spacing w:after="0" w:line="240" w:lineRule="auto"/>
        <w:jc w:val="both"/>
        <w:rPr>
          <w:rFonts w:cs="Times New Roman"/>
          <w:sz w:val="22"/>
          <w:lang w:val="en-IN"/>
        </w:rPr>
      </w:pPr>
      <w:r w:rsidRPr="001B67E4">
        <w:rPr>
          <w:rFonts w:cs="Times New Roman"/>
          <w:b/>
          <w:bCs/>
          <w:sz w:val="22"/>
          <w:lang w:val="en-IN"/>
        </w:rPr>
        <w:t>End:</w:t>
      </w:r>
      <w:r w:rsidRPr="001B67E4">
        <w:rPr>
          <w:rFonts w:cs="Times New Roman"/>
          <w:sz w:val="22"/>
          <w:lang w:val="en-IN"/>
        </w:rPr>
        <w:t xml:space="preserve"> Loop back to resource reallocation based on any changes in user interaction patterns.</w:t>
      </w:r>
    </w:p>
    <w:p w14:paraId="3CB474AE" w14:textId="77777777" w:rsidR="0069418B" w:rsidRPr="001B67E4" w:rsidRDefault="0069418B" w:rsidP="009829EB">
      <w:pPr>
        <w:spacing w:after="0" w:line="240" w:lineRule="auto"/>
        <w:jc w:val="both"/>
        <w:rPr>
          <w:rFonts w:cs="Times New Roman"/>
          <w:sz w:val="22"/>
          <w:lang w:val="en-IN"/>
        </w:rPr>
      </w:pPr>
    </w:p>
    <w:p w14:paraId="30C1F9BB" w14:textId="74CE4276" w:rsidR="0069418B" w:rsidRPr="001B67E4" w:rsidRDefault="003364B4" w:rsidP="0071382A">
      <w:pPr>
        <w:spacing w:after="120" w:line="240" w:lineRule="auto"/>
        <w:jc w:val="both"/>
        <w:rPr>
          <w:rFonts w:cs="Times New Roman"/>
          <w:sz w:val="22"/>
          <w:lang w:val="en-IN"/>
        </w:rPr>
      </w:pPr>
      <w:r w:rsidRPr="001B67E4">
        <w:rPr>
          <w:rFonts w:cs="Times New Roman"/>
          <w:sz w:val="22"/>
          <w:lang w:val="en-IN"/>
        </w:rPr>
        <w:t>B</w:t>
      </w:r>
      <w:r w:rsidR="0069418B" w:rsidRPr="001B67E4">
        <w:rPr>
          <w:rFonts w:cs="Times New Roman"/>
          <w:sz w:val="22"/>
          <w:lang w:val="en-IN"/>
        </w:rPr>
        <w:t>. Practical Approach</w:t>
      </w:r>
    </w:p>
    <w:p w14:paraId="1FEFF4AC" w14:textId="0077E49F" w:rsidR="0069418B" w:rsidRPr="001B67E4" w:rsidRDefault="0071382A" w:rsidP="0071382A">
      <w:pPr>
        <w:spacing w:after="0" w:line="259" w:lineRule="auto"/>
        <w:jc w:val="both"/>
        <w:rPr>
          <w:rFonts w:cs="Times New Roman"/>
          <w:b/>
          <w:bCs/>
          <w:sz w:val="22"/>
          <w:lang w:val="en-IN"/>
        </w:rPr>
      </w:pPr>
      <w:r w:rsidRPr="001B67E4">
        <w:rPr>
          <w:rFonts w:cs="Times New Roman"/>
          <w:b/>
          <w:bCs/>
          <w:sz w:val="22"/>
          <w:lang w:val="en-IN"/>
        </w:rPr>
        <w:t xml:space="preserve">1. </w:t>
      </w:r>
      <w:r w:rsidR="0069418B" w:rsidRPr="001B67E4">
        <w:rPr>
          <w:rFonts w:cs="Times New Roman"/>
          <w:b/>
          <w:bCs/>
          <w:sz w:val="22"/>
          <w:lang w:val="en-IN"/>
        </w:rPr>
        <w:t>Initialize Tab Data</w:t>
      </w:r>
    </w:p>
    <w:p w14:paraId="538A1BB6"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t>Input: List of opened tabs T[] = {T1, T2, ..., Tn}.</w:t>
      </w:r>
    </w:p>
    <w:p w14:paraId="7455FBEA"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t>Collect metadata for each tab, including:</w:t>
      </w:r>
    </w:p>
    <w:p w14:paraId="21AE484E"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t>URL type (dynamic vs static)</w:t>
      </w:r>
    </w:p>
    <w:p w14:paraId="36189B66"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t>Resource consumption (CPU, memory, network)</w:t>
      </w:r>
    </w:p>
    <w:p w14:paraId="690E6155"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t>Last active timestamp (Ti_last_active)</w:t>
      </w:r>
    </w:p>
    <w:p w14:paraId="67B8EC71"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t>User interaction patterns (frequency of visits, time spent)</w:t>
      </w:r>
    </w:p>
    <w:p w14:paraId="3C53A0D7" w14:textId="77777777" w:rsidR="0069418B" w:rsidRPr="001B67E4" w:rsidRDefault="0069418B" w:rsidP="001F2F67">
      <w:pPr>
        <w:spacing w:after="120" w:line="259" w:lineRule="auto"/>
        <w:jc w:val="both"/>
        <w:rPr>
          <w:rFonts w:cs="Times New Roman"/>
          <w:sz w:val="22"/>
          <w:lang w:val="en-IN"/>
        </w:rPr>
      </w:pPr>
      <w:r w:rsidRPr="001B67E4">
        <w:rPr>
          <w:rFonts w:cs="Times New Roman"/>
          <w:sz w:val="22"/>
          <w:lang w:val="en-IN"/>
        </w:rPr>
        <w:t>Group tabs by domain: SameDomainTabs[].</w:t>
      </w:r>
    </w:p>
    <w:p w14:paraId="6F4E2042" w14:textId="77777777" w:rsidR="0069418B" w:rsidRPr="001B67E4" w:rsidRDefault="0069418B" w:rsidP="001F2F67">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for tab in T:</w:t>
      </w:r>
    </w:p>
    <w:p w14:paraId="2338811C" w14:textId="77777777" w:rsidR="0069418B" w:rsidRPr="001B67E4" w:rsidRDefault="0069418B" w:rsidP="001F2F67">
      <w:pPr>
        <w:spacing w:after="0"/>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TabData[tab].collect_metadata()</w:t>
      </w:r>
    </w:p>
    <w:p w14:paraId="49BDCFD6" w14:textId="77777777" w:rsidR="0069418B" w:rsidRPr="001B67E4" w:rsidRDefault="0069418B" w:rsidP="0071382A">
      <w:pPr>
        <w:spacing w:after="0" w:line="259" w:lineRule="auto"/>
        <w:jc w:val="both"/>
        <w:rPr>
          <w:rFonts w:cs="Times New Roman"/>
          <w:sz w:val="22"/>
          <w:lang w:val="en-IN"/>
        </w:rPr>
      </w:pPr>
    </w:p>
    <w:p w14:paraId="11DB1538" w14:textId="6963BC2D" w:rsidR="0069418B" w:rsidRPr="001B67E4" w:rsidRDefault="0071382A" w:rsidP="0071382A">
      <w:pPr>
        <w:spacing w:after="0" w:line="259" w:lineRule="auto"/>
        <w:jc w:val="both"/>
        <w:rPr>
          <w:rFonts w:cs="Times New Roman"/>
          <w:b/>
          <w:bCs/>
          <w:sz w:val="22"/>
          <w:lang w:val="en-IN"/>
        </w:rPr>
      </w:pPr>
      <w:r w:rsidRPr="001B67E4">
        <w:rPr>
          <w:rFonts w:cs="Times New Roman"/>
          <w:b/>
          <w:bCs/>
          <w:sz w:val="22"/>
          <w:lang w:val="en-IN"/>
        </w:rPr>
        <w:t xml:space="preserve">2. </w:t>
      </w:r>
      <w:r w:rsidR="0069418B" w:rsidRPr="001B67E4">
        <w:rPr>
          <w:rFonts w:cs="Times New Roman"/>
          <w:b/>
          <w:bCs/>
          <w:sz w:val="22"/>
          <w:lang w:val="en-IN"/>
        </w:rPr>
        <w:t>Low-Cost Tab Suspension Based on Bandwidth and Tab Type</w:t>
      </w:r>
    </w:p>
    <w:p w14:paraId="1CC9BBF8" w14:textId="77777777" w:rsidR="0069418B" w:rsidRPr="001B67E4" w:rsidRDefault="0069418B" w:rsidP="001F2F67">
      <w:pPr>
        <w:spacing w:after="120" w:line="259" w:lineRule="auto"/>
        <w:jc w:val="both"/>
        <w:rPr>
          <w:rFonts w:cs="Times New Roman"/>
          <w:sz w:val="22"/>
          <w:lang w:val="en-IN"/>
        </w:rPr>
      </w:pPr>
      <w:r w:rsidRPr="001B67E4">
        <w:rPr>
          <w:rFonts w:cs="Times New Roman"/>
          <w:sz w:val="22"/>
          <w:lang w:val="en-IN"/>
        </w:rPr>
        <w:t>Bandwidth Check: Detect low-bandwidth mode and suspend tabs with dynamic content if necessary to save CPU and network resources.</w:t>
      </w:r>
    </w:p>
    <w:p w14:paraId="023CDC89" w14:textId="77777777" w:rsidR="0069418B" w:rsidRPr="001B67E4" w:rsidRDefault="0069418B" w:rsidP="001F2F67">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if network_speed &lt; threshold:</w:t>
      </w:r>
    </w:p>
    <w:p w14:paraId="73E51329" w14:textId="77777777" w:rsidR="0069418B" w:rsidRPr="001B67E4" w:rsidRDefault="0069418B" w:rsidP="001F2F67">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for tab in T:</w:t>
      </w:r>
    </w:p>
    <w:p w14:paraId="361D1039" w14:textId="77777777" w:rsidR="0069418B" w:rsidRPr="001B67E4" w:rsidRDefault="0069418B" w:rsidP="001F2F67">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if TabData[tab].isDynamic:</w:t>
      </w:r>
    </w:p>
    <w:p w14:paraId="7CCE99A7" w14:textId="4F37F242" w:rsidR="0069418B" w:rsidRPr="001B67E4" w:rsidRDefault="0069418B" w:rsidP="001F2F67">
      <w:pPr>
        <w:spacing w:after="0"/>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TabData[tab].suspend() # Suspend resource-heavy dynamic tabs</w:t>
      </w:r>
    </w:p>
    <w:p w14:paraId="5E71A278" w14:textId="77777777" w:rsidR="0071382A" w:rsidRPr="001B67E4" w:rsidRDefault="0071382A" w:rsidP="0071382A">
      <w:pPr>
        <w:spacing w:after="0" w:line="259" w:lineRule="auto"/>
        <w:jc w:val="both"/>
        <w:rPr>
          <w:rFonts w:cs="Times New Roman"/>
          <w:b/>
          <w:bCs/>
          <w:sz w:val="22"/>
          <w:lang w:val="en-IN"/>
        </w:rPr>
      </w:pPr>
    </w:p>
    <w:p w14:paraId="1CE9A191" w14:textId="2D66DE79" w:rsidR="0069418B" w:rsidRPr="001B67E4" w:rsidRDefault="0071382A" w:rsidP="0071382A">
      <w:pPr>
        <w:spacing w:after="0" w:line="259" w:lineRule="auto"/>
        <w:jc w:val="both"/>
        <w:rPr>
          <w:rFonts w:cs="Times New Roman"/>
          <w:b/>
          <w:bCs/>
          <w:sz w:val="22"/>
          <w:lang w:val="en-IN"/>
        </w:rPr>
      </w:pPr>
      <w:r w:rsidRPr="001B67E4">
        <w:rPr>
          <w:rFonts w:cs="Times New Roman"/>
          <w:b/>
          <w:bCs/>
          <w:sz w:val="22"/>
          <w:lang w:val="en-IN"/>
        </w:rPr>
        <w:t xml:space="preserve">3. </w:t>
      </w:r>
      <w:r w:rsidR="0069418B" w:rsidRPr="001B67E4">
        <w:rPr>
          <w:rFonts w:cs="Times New Roman"/>
          <w:b/>
          <w:bCs/>
          <w:sz w:val="22"/>
          <w:lang w:val="en-IN"/>
        </w:rPr>
        <w:t>Group Tabs by Domain</w:t>
      </w:r>
    </w:p>
    <w:p w14:paraId="49E801EE"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t>Group tabs from the same domain into SameDomainTabs[].</w:t>
      </w:r>
    </w:p>
    <w:p w14:paraId="649EE186" w14:textId="77777777" w:rsidR="0069418B" w:rsidRPr="001B67E4" w:rsidRDefault="0069418B" w:rsidP="00F45919">
      <w:pPr>
        <w:spacing w:after="120" w:line="259" w:lineRule="auto"/>
        <w:jc w:val="both"/>
        <w:rPr>
          <w:rFonts w:cs="Times New Roman"/>
          <w:sz w:val="22"/>
          <w:lang w:val="en-IN"/>
        </w:rPr>
      </w:pPr>
      <w:r w:rsidRPr="001B67E4">
        <w:rPr>
          <w:rFonts w:cs="Times New Roman"/>
          <w:sz w:val="22"/>
          <w:lang w:val="en-IN"/>
        </w:rPr>
        <w:t>SameDomainTabs = [tab for tab in T if tab.domain == "example.com"]</w:t>
      </w:r>
    </w:p>
    <w:p w14:paraId="3E3EB842" w14:textId="17B88426" w:rsidR="0069418B" w:rsidRPr="001B67E4" w:rsidRDefault="0071382A" w:rsidP="001F2F67">
      <w:pPr>
        <w:spacing w:after="0" w:line="259" w:lineRule="auto"/>
        <w:jc w:val="both"/>
        <w:rPr>
          <w:rFonts w:cs="Times New Roman"/>
          <w:b/>
          <w:bCs/>
          <w:sz w:val="22"/>
          <w:lang w:val="en-IN"/>
        </w:rPr>
      </w:pPr>
      <w:r w:rsidRPr="001B67E4">
        <w:rPr>
          <w:rFonts w:cs="Times New Roman"/>
          <w:b/>
          <w:bCs/>
          <w:sz w:val="22"/>
          <w:lang w:val="en-IN"/>
        </w:rPr>
        <w:t xml:space="preserve">4. </w:t>
      </w:r>
      <w:r w:rsidR="0069418B" w:rsidRPr="001B67E4">
        <w:rPr>
          <w:rFonts w:cs="Times New Roman"/>
          <w:b/>
          <w:bCs/>
          <w:sz w:val="22"/>
          <w:lang w:val="en-IN"/>
        </w:rPr>
        <w:t>Priority Assignment</w:t>
      </w:r>
    </w:p>
    <w:p w14:paraId="072F8902"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t>High priority (1) is assigned to the first and last tabs, assuming these are most likely to be accessed by the user.</w:t>
      </w:r>
    </w:p>
    <w:p w14:paraId="45A7BAB6"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lastRenderedPageBreak/>
        <w:t>firstTab = SameDomainTabs[0]</w:t>
      </w:r>
    </w:p>
    <w:p w14:paraId="4EB2BFAB"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t>lastTab = SameDomainTabs[-1]</w:t>
      </w:r>
    </w:p>
    <w:p w14:paraId="3A6FDE03"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t>TabData[firstTab].priority = 1 # Highest priority</w:t>
      </w:r>
    </w:p>
    <w:p w14:paraId="70A4D93A" w14:textId="77777777" w:rsidR="0069418B" w:rsidRPr="001B67E4" w:rsidRDefault="0069418B" w:rsidP="0071382A">
      <w:pPr>
        <w:spacing w:after="0" w:line="259" w:lineRule="auto"/>
        <w:jc w:val="both"/>
        <w:rPr>
          <w:rFonts w:cs="Times New Roman"/>
          <w:sz w:val="22"/>
          <w:lang w:val="en-IN"/>
        </w:rPr>
      </w:pPr>
      <w:r w:rsidRPr="001B67E4">
        <w:rPr>
          <w:rFonts w:cs="Times New Roman"/>
          <w:sz w:val="22"/>
          <w:lang w:val="en-IN"/>
        </w:rPr>
        <w:t>TabData[lastTab].priority = 1</w:t>
      </w:r>
    </w:p>
    <w:p w14:paraId="7F2E727D" w14:textId="77777777" w:rsidR="0069418B" w:rsidRPr="001B67E4" w:rsidRDefault="0069418B" w:rsidP="001F2F67">
      <w:pPr>
        <w:spacing w:after="120" w:line="259" w:lineRule="auto"/>
        <w:jc w:val="both"/>
        <w:rPr>
          <w:rFonts w:cs="Times New Roman"/>
          <w:sz w:val="22"/>
          <w:lang w:val="en-IN"/>
        </w:rPr>
      </w:pPr>
      <w:r w:rsidRPr="001B67E4">
        <w:rPr>
          <w:rFonts w:cs="Times New Roman"/>
          <w:sz w:val="22"/>
          <w:lang w:val="en-IN"/>
        </w:rPr>
        <w:t>Assign low priority (10) to middle tabs to reduce CPU and memory usage since these tabs are less likely to be visited.</w:t>
      </w:r>
    </w:p>
    <w:p w14:paraId="33EB1F52" w14:textId="77777777" w:rsidR="0069418B" w:rsidRPr="001B67E4" w:rsidRDefault="0069418B" w:rsidP="001F2F67">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for i, tab in enumerate(SameDomainTabs):</w:t>
      </w:r>
    </w:p>
    <w:p w14:paraId="5E1D54A5" w14:textId="77777777" w:rsidR="0069418B" w:rsidRPr="001B67E4" w:rsidRDefault="0069418B" w:rsidP="001F2F67">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if i &gt; 0 and i &lt; len(SameDomainTabs) - 1:</w:t>
      </w:r>
    </w:p>
    <w:p w14:paraId="26451F33" w14:textId="77777777" w:rsidR="0069418B" w:rsidRPr="001B67E4" w:rsidRDefault="0069418B" w:rsidP="001F2F67">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TabData[tab].priority = 10 # Low priority for middle tabs</w:t>
      </w:r>
    </w:p>
    <w:p w14:paraId="22E0CE68" w14:textId="77777777" w:rsidR="001F2F67" w:rsidRPr="001B67E4" w:rsidRDefault="001F2F67" w:rsidP="001F2F67">
      <w:pPr>
        <w:spacing w:after="0" w:line="259" w:lineRule="auto"/>
        <w:rPr>
          <w:rFonts w:ascii="Consolas" w:hAnsi="Consolas" w:cs="Times New Roman"/>
          <w:sz w:val="22"/>
          <w:lang w:val="en-IN"/>
        </w:rPr>
      </w:pPr>
    </w:p>
    <w:p w14:paraId="44CAB886" w14:textId="3CAD3B1B" w:rsidR="0069418B" w:rsidRPr="001B67E4" w:rsidRDefault="001F2F67" w:rsidP="001F2F67">
      <w:pPr>
        <w:spacing w:after="0" w:line="259" w:lineRule="auto"/>
        <w:jc w:val="both"/>
        <w:rPr>
          <w:rFonts w:cs="Times New Roman"/>
          <w:b/>
          <w:bCs/>
          <w:sz w:val="22"/>
          <w:lang w:val="en-IN"/>
        </w:rPr>
      </w:pPr>
      <w:r w:rsidRPr="001B67E4">
        <w:rPr>
          <w:rFonts w:cs="Times New Roman"/>
          <w:b/>
          <w:bCs/>
          <w:sz w:val="22"/>
          <w:lang w:val="en-IN"/>
        </w:rPr>
        <w:t xml:space="preserve">5. </w:t>
      </w:r>
      <w:r w:rsidR="0069418B" w:rsidRPr="001B67E4">
        <w:rPr>
          <w:rFonts w:cs="Times New Roman"/>
          <w:b/>
          <w:bCs/>
          <w:sz w:val="22"/>
          <w:lang w:val="en-IN"/>
        </w:rPr>
        <w:t>AI-Based Prediction for User Interaction</w:t>
      </w:r>
    </w:p>
    <w:p w14:paraId="3015D415" w14:textId="218CE3D0" w:rsidR="0069418B" w:rsidRPr="00F45919" w:rsidRDefault="0069418B" w:rsidP="001F2F67">
      <w:pPr>
        <w:spacing w:after="120" w:line="259" w:lineRule="auto"/>
        <w:jc w:val="both"/>
        <w:rPr>
          <w:sz w:val="22"/>
          <w:lang w:val="en-IN"/>
        </w:rPr>
      </w:pPr>
      <w:r w:rsidRPr="001B67E4">
        <w:rPr>
          <w:rFonts w:cs="Times New Roman"/>
          <w:sz w:val="22"/>
          <w:lang w:val="en-IN"/>
        </w:rPr>
        <w:t>Machine Learning Prediction: Use a model to predict which tab the user will interact with next. Assign priority 2 for predicted tabs to prepare for user action.</w:t>
      </w:r>
      <w:r w:rsidR="007F0EAC">
        <w:rPr>
          <w:rFonts w:cs="Times New Roman"/>
          <w:sz w:val="22"/>
          <w:lang w:val="en-IN"/>
        </w:rPr>
        <w:t xml:space="preserve"> </w:t>
      </w:r>
      <w:r w:rsidR="00F45919" w:rsidRPr="00F45919">
        <w:rPr>
          <w:sz w:val="22"/>
          <w:lang w:val="en-IN"/>
        </w:rPr>
        <w:t xml:space="preserve">This can be achieved by training a simple machine learning model to predict the next tab based on user </w:t>
      </w:r>
      <w:r w:rsidR="00F45919" w:rsidRPr="00F45919">
        <w:rPr>
          <w:sz w:val="22"/>
          <w:lang w:val="en-IN"/>
        </w:rPr>
        <w:t>behaviour</w:t>
      </w:r>
      <w:r w:rsidR="00F45919" w:rsidRPr="00F45919">
        <w:rPr>
          <w:sz w:val="22"/>
          <w:lang w:val="en-IN"/>
        </w:rPr>
        <w:t>. Alternatively, the system can prioritize a tab immediately when the user hovers over it.</w:t>
      </w:r>
    </w:p>
    <w:p w14:paraId="5075F694" w14:textId="77777777" w:rsidR="0069418B" w:rsidRPr="001B67E4" w:rsidRDefault="0069418B" w:rsidP="001F2F67">
      <w:pPr>
        <w:spacing w:after="12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predictedTab = AI_model.predictNextTab(TabData)</w:t>
      </w:r>
    </w:p>
    <w:p w14:paraId="07FF1E03" w14:textId="40A6304D" w:rsidR="001F2F67" w:rsidRDefault="0069418B" w:rsidP="007F0EAC">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TabData[predictedTab].priority = 2 # Assign high priority to predicted tab</w:t>
      </w:r>
    </w:p>
    <w:p w14:paraId="5501CB9B" w14:textId="77777777" w:rsidR="007F0EAC" w:rsidRPr="001B67E4" w:rsidRDefault="007F0EAC" w:rsidP="007F0EAC">
      <w:pPr>
        <w:spacing w:after="0" w:line="259" w:lineRule="auto"/>
        <w:rPr>
          <w:rFonts w:ascii="Consolas" w:hAnsi="Consolas" w:cs="Times New Roman"/>
          <w:color w:val="808080" w:themeColor="background1" w:themeShade="80"/>
          <w:sz w:val="22"/>
          <w:lang w:val="en-IN"/>
        </w:rPr>
      </w:pPr>
    </w:p>
    <w:p w14:paraId="7A45B8E5" w14:textId="01BA1AA9" w:rsidR="0069418B" w:rsidRPr="001B67E4" w:rsidRDefault="0069418B" w:rsidP="001F2F67">
      <w:pPr>
        <w:spacing w:after="0" w:line="259" w:lineRule="auto"/>
        <w:jc w:val="both"/>
        <w:rPr>
          <w:rFonts w:cs="Times New Roman"/>
          <w:b/>
          <w:bCs/>
          <w:sz w:val="22"/>
          <w:lang w:val="en-IN"/>
        </w:rPr>
      </w:pPr>
      <w:r w:rsidRPr="001B67E4">
        <w:rPr>
          <w:rFonts w:cs="Times New Roman"/>
          <w:b/>
          <w:bCs/>
          <w:sz w:val="22"/>
          <w:lang w:val="en-IN"/>
        </w:rPr>
        <w:t>6</w:t>
      </w:r>
      <w:r w:rsidR="001F2F67" w:rsidRPr="001B67E4">
        <w:rPr>
          <w:rFonts w:cs="Times New Roman"/>
          <w:b/>
          <w:bCs/>
          <w:sz w:val="22"/>
          <w:lang w:val="en-IN"/>
        </w:rPr>
        <w:t>.</w:t>
      </w:r>
      <w:r w:rsidRPr="001B67E4">
        <w:rPr>
          <w:rFonts w:cs="Times New Roman"/>
          <w:b/>
          <w:bCs/>
          <w:sz w:val="22"/>
          <w:lang w:val="en-IN"/>
        </w:rPr>
        <w:t xml:space="preserve"> Resource Allocation Based on Priority</w:t>
      </w:r>
    </w:p>
    <w:p w14:paraId="5FD32A11" w14:textId="77777777" w:rsidR="0069418B" w:rsidRPr="001B67E4" w:rsidRDefault="0069418B" w:rsidP="001F2F67">
      <w:pPr>
        <w:spacing w:after="0" w:line="259" w:lineRule="auto"/>
        <w:jc w:val="both"/>
        <w:rPr>
          <w:rFonts w:cs="Times New Roman"/>
          <w:sz w:val="22"/>
          <w:lang w:val="en-IN"/>
        </w:rPr>
      </w:pPr>
      <w:r w:rsidRPr="001B67E4">
        <w:rPr>
          <w:rFonts w:cs="Times New Roman"/>
          <w:sz w:val="22"/>
          <w:lang w:val="en-IN"/>
        </w:rPr>
        <w:t>High-priority tabs (priority 1-2) are given more CPU and memory resources, ensuring fast access and smooth performance.</w:t>
      </w:r>
    </w:p>
    <w:p w14:paraId="4301B833" w14:textId="77777777" w:rsidR="0069418B" w:rsidRPr="001B67E4" w:rsidRDefault="0069418B" w:rsidP="00E3358F">
      <w:pPr>
        <w:spacing w:after="120" w:line="259" w:lineRule="auto"/>
        <w:jc w:val="both"/>
        <w:rPr>
          <w:rFonts w:cs="Times New Roman"/>
          <w:sz w:val="22"/>
          <w:lang w:val="en-IN"/>
        </w:rPr>
      </w:pPr>
      <w:r w:rsidRPr="001B67E4">
        <w:rPr>
          <w:rFonts w:cs="Times New Roman"/>
          <w:sz w:val="22"/>
          <w:lang w:val="en-IN"/>
        </w:rPr>
        <w:t>Low-priority tabs (priority 10) are suspended or discarded to minimize CPU usage and free up memory.</w:t>
      </w:r>
    </w:p>
    <w:p w14:paraId="34045731" w14:textId="77777777" w:rsidR="0069418B" w:rsidRPr="001B67E4" w:rsidRDefault="0069418B" w:rsidP="00E3358F">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for tab in SameDomainTabs:</w:t>
      </w:r>
    </w:p>
    <w:p w14:paraId="2591C466" w14:textId="77777777" w:rsidR="0069418B" w:rsidRPr="001B67E4" w:rsidRDefault="0069418B" w:rsidP="00E3358F">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if TabData[tab].priority &lt;= 2:</w:t>
      </w:r>
    </w:p>
    <w:p w14:paraId="64284F79" w14:textId="77777777" w:rsidR="0069418B" w:rsidRPr="001B67E4" w:rsidRDefault="0069418B" w:rsidP="00E3358F">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allocate_resources(tab) # More resources to high-priority tabs</w:t>
      </w:r>
    </w:p>
    <w:p w14:paraId="797DCDAA" w14:textId="77777777" w:rsidR="0069418B" w:rsidRPr="001B67E4" w:rsidRDefault="0069418B" w:rsidP="00E3358F">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else:</w:t>
      </w:r>
    </w:p>
    <w:p w14:paraId="6A47E47F" w14:textId="77777777" w:rsidR="0069418B" w:rsidRPr="001B67E4" w:rsidRDefault="0069418B" w:rsidP="00E3358F">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suspend_or_discard(tab) # Low priority tabs are suspended</w:t>
      </w:r>
    </w:p>
    <w:p w14:paraId="3F5709F9" w14:textId="77777777" w:rsidR="00E3358F" w:rsidRPr="001B67E4" w:rsidRDefault="00E3358F" w:rsidP="00E3358F">
      <w:pPr>
        <w:spacing w:after="0" w:line="259" w:lineRule="auto"/>
        <w:rPr>
          <w:rFonts w:cs="Times New Roman"/>
          <w:sz w:val="22"/>
          <w:lang w:val="en-IN"/>
        </w:rPr>
      </w:pPr>
    </w:p>
    <w:p w14:paraId="6315D226" w14:textId="5E771D17" w:rsidR="0069418B" w:rsidRPr="001B67E4" w:rsidRDefault="0069418B" w:rsidP="00E3358F">
      <w:pPr>
        <w:spacing w:after="0" w:line="259" w:lineRule="auto"/>
        <w:jc w:val="both"/>
        <w:rPr>
          <w:rFonts w:cs="Times New Roman"/>
          <w:b/>
          <w:bCs/>
          <w:sz w:val="22"/>
          <w:lang w:val="en-IN"/>
        </w:rPr>
      </w:pPr>
      <w:r w:rsidRPr="001B67E4">
        <w:rPr>
          <w:rFonts w:cs="Times New Roman"/>
          <w:b/>
          <w:bCs/>
          <w:sz w:val="22"/>
          <w:lang w:val="en-IN"/>
        </w:rPr>
        <w:t>7</w:t>
      </w:r>
      <w:r w:rsidR="00E3358F" w:rsidRPr="001B67E4">
        <w:rPr>
          <w:rFonts w:cs="Times New Roman"/>
          <w:b/>
          <w:bCs/>
          <w:sz w:val="22"/>
          <w:lang w:val="en-IN"/>
        </w:rPr>
        <w:t>.</w:t>
      </w:r>
      <w:r w:rsidRPr="001B67E4">
        <w:rPr>
          <w:rFonts w:cs="Times New Roman"/>
          <w:b/>
          <w:bCs/>
          <w:sz w:val="22"/>
          <w:lang w:val="en-IN"/>
        </w:rPr>
        <w:t xml:space="preserve"> Reload Cost Estimation</w:t>
      </w:r>
    </w:p>
    <w:p w14:paraId="572BD8DD" w14:textId="77777777" w:rsidR="0069418B" w:rsidRDefault="0069418B" w:rsidP="00E3358F">
      <w:pPr>
        <w:spacing w:after="120" w:line="259" w:lineRule="auto"/>
        <w:jc w:val="both"/>
        <w:rPr>
          <w:rFonts w:cs="Times New Roman"/>
          <w:sz w:val="22"/>
          <w:lang w:val="en-IN"/>
        </w:rPr>
      </w:pPr>
      <w:r w:rsidRPr="001B67E4">
        <w:rPr>
          <w:rFonts w:cs="Times New Roman"/>
          <w:sz w:val="22"/>
          <w:lang w:val="en-IN"/>
        </w:rPr>
        <w:t>CPU Cost Analysis: Compare the CPU cost of reloading a tab against the CPU cost of keeping it inactive. If reloading uses more CPU than keeping it inactive, the tab remains inactive but not discarded.</w:t>
      </w:r>
    </w:p>
    <w:p w14:paraId="7D80AE80" w14:textId="77777777" w:rsidR="006E38B2" w:rsidRPr="001B67E4" w:rsidRDefault="006E38B2" w:rsidP="006E38B2">
      <w:pPr>
        <w:spacing w:after="0" w:line="240" w:lineRule="auto"/>
        <w:rPr>
          <w:b/>
          <w:bCs/>
          <w:sz w:val="22"/>
          <w:lang w:val="en-IN"/>
        </w:rPr>
      </w:pPr>
      <w:r w:rsidRPr="001B67E4">
        <w:rPr>
          <w:b/>
          <w:bCs/>
          <w:sz w:val="22"/>
          <w:lang w:val="en-IN"/>
        </w:rPr>
        <w:t>Formulae for Calculating Costs:</w:t>
      </w:r>
    </w:p>
    <w:p w14:paraId="4CB354F8" w14:textId="77777777" w:rsidR="006E38B2" w:rsidRPr="001B67E4" w:rsidRDefault="006E38B2" w:rsidP="006E38B2">
      <w:pPr>
        <w:spacing w:after="0" w:line="240" w:lineRule="auto"/>
        <w:rPr>
          <w:sz w:val="22"/>
          <w:lang w:val="en-IN"/>
        </w:rPr>
      </w:pPr>
      <w:r w:rsidRPr="001B67E4">
        <w:rPr>
          <w:sz w:val="22"/>
          <w:lang w:val="en-IN"/>
        </w:rPr>
        <w:t>We can estimate reload cost and inactive cost by assigning weights to these parameters and combining them:</w:t>
      </w:r>
    </w:p>
    <w:p w14:paraId="16CF7A4C" w14:textId="77777777" w:rsidR="006E38B2" w:rsidRPr="001B67E4" w:rsidRDefault="006E38B2" w:rsidP="006E38B2">
      <w:pPr>
        <w:spacing w:after="0" w:line="240" w:lineRule="auto"/>
        <w:rPr>
          <w:b/>
          <w:bCs/>
          <w:i/>
          <w:iCs/>
          <w:sz w:val="22"/>
          <w:lang w:val="en-IN"/>
        </w:rPr>
      </w:pPr>
      <w:r w:rsidRPr="001B67E4">
        <w:rPr>
          <w:b/>
          <w:bCs/>
          <w:i/>
          <w:iCs/>
          <w:sz w:val="22"/>
          <w:lang w:val="en-IN"/>
        </w:rPr>
        <w:t>Reload Cost (CPU) Formula:</w:t>
      </w:r>
    </w:p>
    <w:p w14:paraId="30938509" w14:textId="77777777" w:rsidR="006E38B2" w:rsidRPr="001B67E4" w:rsidRDefault="006E38B2" w:rsidP="006E38B2">
      <w:pPr>
        <w:spacing w:after="0" w:line="240" w:lineRule="auto"/>
        <w:rPr>
          <w:sz w:val="22"/>
          <w:lang w:val="en-IN"/>
        </w:rPr>
      </w:pPr>
      <w:r w:rsidRPr="001B67E4">
        <w:rPr>
          <w:sz w:val="22"/>
          <w:lang w:val="en-IN"/>
        </w:rPr>
        <w:t>Reload_Cost = Page_Complexity_Factor * (Content_Reload_Time + CPU_Usage_Reload) + Network_Latency</w:t>
      </w:r>
    </w:p>
    <w:p w14:paraId="2663726D" w14:textId="77777777" w:rsidR="006E38B2" w:rsidRPr="001B67E4" w:rsidRDefault="006E38B2" w:rsidP="006E38B2">
      <w:pPr>
        <w:spacing w:after="0" w:line="240" w:lineRule="auto"/>
        <w:rPr>
          <w:sz w:val="22"/>
          <w:lang w:val="en-IN"/>
        </w:rPr>
      </w:pPr>
      <w:r w:rsidRPr="001B67E4">
        <w:rPr>
          <w:sz w:val="22"/>
          <w:lang w:val="en-IN"/>
        </w:rPr>
        <w:t>Where:</w:t>
      </w:r>
    </w:p>
    <w:p w14:paraId="5029965D" w14:textId="77777777" w:rsidR="006E38B2" w:rsidRPr="001B67E4" w:rsidRDefault="006E38B2" w:rsidP="00A9325C">
      <w:pPr>
        <w:numPr>
          <w:ilvl w:val="0"/>
          <w:numId w:val="9"/>
        </w:numPr>
        <w:tabs>
          <w:tab w:val="clear" w:pos="360"/>
          <w:tab w:val="num" w:pos="720"/>
        </w:tabs>
        <w:spacing w:after="0" w:line="240" w:lineRule="auto"/>
        <w:rPr>
          <w:sz w:val="22"/>
          <w:lang w:val="en-IN"/>
        </w:rPr>
      </w:pPr>
      <w:r w:rsidRPr="001B67E4">
        <w:rPr>
          <w:sz w:val="22"/>
          <w:lang w:val="en-IN"/>
        </w:rPr>
        <w:t>Page_Complexity_Factor: Based on the type of content (static, dynamic, multimedia-heavy).</w:t>
      </w:r>
    </w:p>
    <w:p w14:paraId="667A54A9" w14:textId="77777777" w:rsidR="006E38B2" w:rsidRPr="001B67E4" w:rsidRDefault="006E38B2" w:rsidP="00A9325C">
      <w:pPr>
        <w:numPr>
          <w:ilvl w:val="0"/>
          <w:numId w:val="9"/>
        </w:numPr>
        <w:tabs>
          <w:tab w:val="clear" w:pos="360"/>
          <w:tab w:val="num" w:pos="720"/>
        </w:tabs>
        <w:spacing w:after="0" w:line="240" w:lineRule="auto"/>
        <w:rPr>
          <w:sz w:val="22"/>
          <w:lang w:val="en-IN"/>
        </w:rPr>
      </w:pPr>
      <w:r w:rsidRPr="001B67E4">
        <w:rPr>
          <w:sz w:val="22"/>
          <w:lang w:val="en-IN"/>
        </w:rPr>
        <w:t>Content_Reload_Time: Time taken to reload the page's HTML, scripts, styles, etc.</w:t>
      </w:r>
    </w:p>
    <w:p w14:paraId="7E0EC04A" w14:textId="77777777" w:rsidR="006E38B2" w:rsidRPr="001B67E4" w:rsidRDefault="006E38B2" w:rsidP="00A9325C">
      <w:pPr>
        <w:numPr>
          <w:ilvl w:val="0"/>
          <w:numId w:val="9"/>
        </w:numPr>
        <w:tabs>
          <w:tab w:val="clear" w:pos="360"/>
          <w:tab w:val="num" w:pos="720"/>
        </w:tabs>
        <w:spacing w:after="0" w:line="240" w:lineRule="auto"/>
        <w:rPr>
          <w:sz w:val="22"/>
          <w:lang w:val="en-IN"/>
        </w:rPr>
      </w:pPr>
      <w:r w:rsidRPr="001B67E4">
        <w:rPr>
          <w:sz w:val="22"/>
          <w:lang w:val="en-IN"/>
        </w:rPr>
        <w:t>CPU_Usage_Reload: Estimated CPU cycles used for re-rendering.</w:t>
      </w:r>
    </w:p>
    <w:p w14:paraId="16F3E27A" w14:textId="77777777" w:rsidR="006E38B2" w:rsidRPr="001B67E4" w:rsidRDefault="006E38B2" w:rsidP="00A9325C">
      <w:pPr>
        <w:numPr>
          <w:ilvl w:val="0"/>
          <w:numId w:val="9"/>
        </w:numPr>
        <w:tabs>
          <w:tab w:val="clear" w:pos="360"/>
          <w:tab w:val="num" w:pos="720"/>
        </w:tabs>
        <w:spacing w:after="0" w:line="240" w:lineRule="auto"/>
        <w:rPr>
          <w:sz w:val="22"/>
          <w:lang w:val="en-IN"/>
        </w:rPr>
      </w:pPr>
      <w:r w:rsidRPr="001B67E4">
        <w:rPr>
          <w:sz w:val="22"/>
          <w:lang w:val="en-IN"/>
        </w:rPr>
        <w:t>Network_Latency: Time delay due to network fetching, if any resource isn’t cached.</w:t>
      </w:r>
    </w:p>
    <w:p w14:paraId="25442515" w14:textId="77777777" w:rsidR="006E38B2" w:rsidRPr="001B67E4" w:rsidRDefault="006E38B2" w:rsidP="006E38B2">
      <w:pPr>
        <w:spacing w:after="0" w:line="240" w:lineRule="auto"/>
        <w:rPr>
          <w:b/>
          <w:bCs/>
          <w:i/>
          <w:iCs/>
          <w:sz w:val="22"/>
          <w:lang w:val="en-IN"/>
        </w:rPr>
      </w:pPr>
      <w:r w:rsidRPr="001B67E4">
        <w:rPr>
          <w:b/>
          <w:bCs/>
          <w:i/>
          <w:iCs/>
          <w:sz w:val="22"/>
          <w:lang w:val="en-IN"/>
        </w:rPr>
        <w:t>Inactive Cost (CPU) Formula:</w:t>
      </w:r>
    </w:p>
    <w:p w14:paraId="424F6A66" w14:textId="77777777" w:rsidR="006E38B2" w:rsidRPr="001B67E4" w:rsidRDefault="006E38B2" w:rsidP="006E38B2">
      <w:pPr>
        <w:spacing w:after="0" w:line="240" w:lineRule="auto"/>
        <w:rPr>
          <w:sz w:val="22"/>
          <w:lang w:val="en-IN"/>
        </w:rPr>
      </w:pPr>
      <w:r w:rsidRPr="001B67E4">
        <w:rPr>
          <w:sz w:val="22"/>
          <w:lang w:val="en-IN"/>
        </w:rPr>
        <w:t>The cost of keeping a tab inactive can be estimated as:</w:t>
      </w:r>
    </w:p>
    <w:p w14:paraId="7BB1A7BD" w14:textId="77777777" w:rsidR="006E38B2" w:rsidRPr="001B67E4" w:rsidRDefault="006E38B2" w:rsidP="006E38B2">
      <w:pPr>
        <w:spacing w:after="0" w:line="240" w:lineRule="auto"/>
        <w:rPr>
          <w:sz w:val="22"/>
          <w:lang w:val="en-IN"/>
        </w:rPr>
      </w:pPr>
      <w:r w:rsidRPr="001B67E4">
        <w:rPr>
          <w:sz w:val="22"/>
          <w:lang w:val="en-IN"/>
        </w:rPr>
        <w:t>Inactive_Cost = Background_Scripts_CPU + Memory_Overhead_CPU</w:t>
      </w:r>
    </w:p>
    <w:p w14:paraId="697CF1F2" w14:textId="77777777" w:rsidR="006E38B2" w:rsidRPr="001B67E4" w:rsidRDefault="006E38B2" w:rsidP="006E38B2">
      <w:pPr>
        <w:spacing w:after="0" w:line="240" w:lineRule="auto"/>
        <w:rPr>
          <w:sz w:val="22"/>
          <w:lang w:val="en-IN"/>
        </w:rPr>
      </w:pPr>
      <w:r w:rsidRPr="001B67E4">
        <w:rPr>
          <w:sz w:val="22"/>
          <w:lang w:val="en-IN"/>
        </w:rPr>
        <w:t>Where:</w:t>
      </w:r>
    </w:p>
    <w:p w14:paraId="795ACD84" w14:textId="77777777" w:rsidR="006E38B2" w:rsidRPr="001B67E4" w:rsidRDefault="006E38B2" w:rsidP="00A9325C">
      <w:pPr>
        <w:numPr>
          <w:ilvl w:val="0"/>
          <w:numId w:val="10"/>
        </w:numPr>
        <w:spacing w:after="0" w:line="240" w:lineRule="auto"/>
        <w:rPr>
          <w:sz w:val="22"/>
          <w:lang w:val="en-IN"/>
        </w:rPr>
      </w:pPr>
      <w:r w:rsidRPr="001B67E4">
        <w:rPr>
          <w:sz w:val="22"/>
          <w:lang w:val="en-IN"/>
        </w:rPr>
        <w:t>Background_Scripts_CPU: CPU usage of scripts running in the background (like service workers, periodic updates).</w:t>
      </w:r>
    </w:p>
    <w:p w14:paraId="5F4F3A69" w14:textId="5220CCE8" w:rsidR="006E38B2" w:rsidRPr="006E38B2" w:rsidRDefault="006E38B2" w:rsidP="00A9325C">
      <w:pPr>
        <w:numPr>
          <w:ilvl w:val="0"/>
          <w:numId w:val="10"/>
        </w:numPr>
        <w:spacing w:after="120" w:line="240" w:lineRule="auto"/>
        <w:rPr>
          <w:sz w:val="22"/>
          <w:lang w:val="en-IN"/>
        </w:rPr>
      </w:pPr>
      <w:r w:rsidRPr="001B67E4">
        <w:rPr>
          <w:sz w:val="22"/>
          <w:lang w:val="en-IN"/>
        </w:rPr>
        <w:t>Memory_Overhead_CPU: CPU cycles required to maintain the tab’s session in memory.</w:t>
      </w:r>
    </w:p>
    <w:p w14:paraId="69A6999E"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def calculate_reload_cost(tab):</w:t>
      </w:r>
    </w:p>
    <w:p w14:paraId="37602F7F"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 Simulating the factors for reload cost based on the tab's content</w:t>
      </w:r>
    </w:p>
    <w:p w14:paraId="000AE099"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page_complexity = get_page_complexity(tab) # A factor between 0.5 to 2</w:t>
      </w:r>
    </w:p>
    <w:p w14:paraId="3C570FAB"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reload_time = measure_reload_time(tab) # Seconds</w:t>
      </w:r>
    </w:p>
    <w:p w14:paraId="7300F4E7"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cpu_usage_reload = estimate_cpu_for_reload(tab) # CPU cycles or percentage</w:t>
      </w:r>
    </w:p>
    <w:p w14:paraId="06C02AF9" w14:textId="759FBDD1" w:rsidR="001B67E4" w:rsidRPr="001B67E4" w:rsidRDefault="001B67E4" w:rsidP="001B67E4">
      <w:pPr>
        <w:spacing w:after="0" w:line="240" w:lineRule="auto"/>
        <w:rPr>
          <w:rFonts w:ascii="Consolas" w:hAnsi="Consolas"/>
          <w:color w:val="808080" w:themeColor="background1" w:themeShade="80"/>
          <w:sz w:val="22"/>
        </w:rPr>
      </w:pPr>
    </w:p>
    <w:p w14:paraId="153D390C"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network_latency = check_network_latency(tab) # Seconds, if the tab needs external resource fetches</w:t>
      </w:r>
    </w:p>
    <w:p w14:paraId="68C249BD"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w:t>
      </w:r>
    </w:p>
    <w:p w14:paraId="0093C356"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 Calculate reload cost based on the formula</w:t>
      </w:r>
    </w:p>
    <w:p w14:paraId="3FB96E65"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reload_cost = page_complexity * (reload_time + cpu_usage_reload) + network_latency</w:t>
      </w:r>
    </w:p>
    <w:p w14:paraId="47CCDC5A"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return reload_cost</w:t>
      </w:r>
    </w:p>
    <w:p w14:paraId="192E4ED3" w14:textId="77777777" w:rsidR="001B67E4" w:rsidRPr="001B67E4" w:rsidRDefault="001B67E4" w:rsidP="001B67E4">
      <w:pPr>
        <w:spacing w:after="0" w:line="240" w:lineRule="auto"/>
        <w:rPr>
          <w:rFonts w:ascii="Consolas" w:hAnsi="Consolas"/>
          <w:color w:val="808080" w:themeColor="background1" w:themeShade="80"/>
          <w:sz w:val="22"/>
        </w:rPr>
      </w:pPr>
    </w:p>
    <w:p w14:paraId="2092BE3C"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lastRenderedPageBreak/>
        <w:t>def calculate_inactive_cost(tab):</w:t>
      </w:r>
    </w:p>
    <w:p w14:paraId="3898C583" w14:textId="74BE5E48" w:rsidR="001B67E4" w:rsidRPr="001B67E4" w:rsidRDefault="001B67E4" w:rsidP="00421217">
      <w:pPr>
        <w:spacing w:after="12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 Simulating the cost of keeping a tab inactive but </w:t>
      </w:r>
      <w:r w:rsidR="00F45919">
        <w:rPr>
          <w:rFonts w:ascii="Consolas" w:hAnsi="Consolas"/>
          <w:color w:val="808080" w:themeColor="background1" w:themeShade="80"/>
          <w:sz w:val="22"/>
        </w:rPr>
        <w:t>not discarded</w:t>
      </w:r>
    </w:p>
    <w:p w14:paraId="57DDF187" w14:textId="77777777" w:rsidR="001B67E4" w:rsidRPr="001B67E4" w:rsidRDefault="001B67E4" w:rsidP="00421217">
      <w:pPr>
        <w:spacing w:after="12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background_scripts_cpu = estimate_background_scripts_cpu(tab) # CPU cycles for background processes</w:t>
      </w:r>
    </w:p>
    <w:p w14:paraId="7887B80F"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memory_overhead_cpu = estimate_memory_overhead_cpu(tab) # CPU cycles for keeping memory allocated</w:t>
      </w:r>
    </w:p>
    <w:p w14:paraId="09AD067F"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w:t>
      </w:r>
    </w:p>
    <w:p w14:paraId="4DDEF11B"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 Calculate inactive cost</w:t>
      </w:r>
    </w:p>
    <w:p w14:paraId="7CD470C5"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inactive_cost = background_scripts_cpu + memory_overhead_cpu</w:t>
      </w:r>
    </w:p>
    <w:p w14:paraId="7CF73F35"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return inactive_cost</w:t>
      </w:r>
    </w:p>
    <w:p w14:paraId="3440C805" w14:textId="77777777" w:rsidR="001B67E4" w:rsidRPr="001B67E4" w:rsidRDefault="001B67E4" w:rsidP="001B67E4">
      <w:pPr>
        <w:spacing w:after="0" w:line="240" w:lineRule="auto"/>
        <w:rPr>
          <w:rFonts w:ascii="Consolas" w:hAnsi="Consolas"/>
          <w:color w:val="808080" w:themeColor="background1" w:themeShade="80"/>
          <w:sz w:val="22"/>
        </w:rPr>
      </w:pPr>
    </w:p>
    <w:p w14:paraId="344633B8"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def reload_cost_estimation(tab):</w:t>
      </w:r>
    </w:p>
    <w:p w14:paraId="043AF3C3"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reload_cost = calculate_reload_cost(tab)</w:t>
      </w:r>
    </w:p>
    <w:p w14:paraId="64A6321D"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inactive_cost = calculate_inactive_cost(tab)</w:t>
      </w:r>
    </w:p>
    <w:p w14:paraId="56DD7E2A"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w:t>
      </w:r>
    </w:p>
    <w:p w14:paraId="0A3E0639"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if reload_cost &gt; inactive_cost:</w:t>
      </w:r>
    </w:p>
    <w:p w14:paraId="088180F1"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keep_inactive(tab) # Keep the tab inactive, but not discarded</w:t>
      </w:r>
    </w:p>
    <w:p w14:paraId="6B3C54EC" w14:textId="77777777" w:rsidR="001B67E4" w:rsidRPr="001B67E4" w:rsidRDefault="001B67E4" w:rsidP="001B67E4">
      <w:pPr>
        <w:spacing w:after="0" w:line="240" w:lineRule="auto"/>
        <w:rPr>
          <w:rFonts w:ascii="Consolas" w:hAnsi="Consolas"/>
          <w:color w:val="808080" w:themeColor="background1" w:themeShade="80"/>
          <w:sz w:val="22"/>
        </w:rPr>
      </w:pPr>
      <w:r w:rsidRPr="001B67E4">
        <w:rPr>
          <w:rFonts w:ascii="Consolas" w:hAnsi="Consolas"/>
          <w:color w:val="808080" w:themeColor="background1" w:themeShade="80"/>
          <w:sz w:val="22"/>
        </w:rPr>
        <w:t xml:space="preserve">    else:</w:t>
      </w:r>
    </w:p>
    <w:p w14:paraId="47FCAA85" w14:textId="409CCC8A" w:rsidR="00160151" w:rsidRDefault="001B67E4" w:rsidP="00160151">
      <w:pPr>
        <w:spacing w:after="120" w:line="259" w:lineRule="auto"/>
        <w:jc w:val="both"/>
        <w:rPr>
          <w:rFonts w:ascii="Consolas" w:hAnsi="Consolas"/>
          <w:color w:val="808080" w:themeColor="background1" w:themeShade="80"/>
          <w:sz w:val="22"/>
        </w:rPr>
      </w:pPr>
      <w:r w:rsidRPr="001B67E4">
        <w:rPr>
          <w:rFonts w:ascii="Consolas" w:hAnsi="Consolas"/>
          <w:color w:val="808080" w:themeColor="background1" w:themeShade="80"/>
          <w:sz w:val="22"/>
        </w:rPr>
        <w:t xml:space="preserve">        discard(tab) # Discard the tab to save memory</w:t>
      </w:r>
    </w:p>
    <w:p w14:paraId="54D0886D" w14:textId="77777777" w:rsidR="00160151" w:rsidRPr="00160151" w:rsidRDefault="00160151" w:rsidP="00160151">
      <w:pPr>
        <w:spacing w:after="0" w:line="240" w:lineRule="auto"/>
        <w:rPr>
          <w:b/>
          <w:bCs/>
          <w:i/>
          <w:iCs/>
          <w:sz w:val="22"/>
          <w:lang w:val="en-IN"/>
        </w:rPr>
      </w:pPr>
      <w:r w:rsidRPr="00160151">
        <w:rPr>
          <w:b/>
          <w:bCs/>
          <w:i/>
          <w:iCs/>
          <w:sz w:val="22"/>
          <w:lang w:val="en-IN"/>
        </w:rPr>
        <w:t>Example Scenario:</w:t>
      </w:r>
    </w:p>
    <w:p w14:paraId="5F0E9BC8" w14:textId="77777777" w:rsidR="00160151" w:rsidRPr="00160151" w:rsidRDefault="00160151" w:rsidP="00160151">
      <w:pPr>
        <w:spacing w:after="0" w:line="240" w:lineRule="auto"/>
        <w:rPr>
          <w:sz w:val="22"/>
          <w:lang w:val="en-IN"/>
        </w:rPr>
      </w:pPr>
      <w:r w:rsidRPr="00160151">
        <w:rPr>
          <w:sz w:val="22"/>
          <w:lang w:val="en-IN"/>
        </w:rPr>
        <w:t>Imagine two tabs:</w:t>
      </w:r>
    </w:p>
    <w:p w14:paraId="4E7B2DDC" w14:textId="77777777" w:rsidR="00160151" w:rsidRPr="00160151" w:rsidRDefault="00160151" w:rsidP="00160151">
      <w:pPr>
        <w:spacing w:after="0" w:line="240" w:lineRule="auto"/>
        <w:rPr>
          <w:sz w:val="22"/>
          <w:lang w:val="en-IN"/>
        </w:rPr>
      </w:pPr>
      <w:r w:rsidRPr="00160151">
        <w:rPr>
          <w:b/>
          <w:bCs/>
          <w:sz w:val="22"/>
          <w:lang w:val="en-IN"/>
        </w:rPr>
        <w:t>Tab 1</w:t>
      </w:r>
      <w:r w:rsidRPr="00160151">
        <w:rPr>
          <w:sz w:val="22"/>
          <w:lang w:val="en-IN"/>
        </w:rPr>
        <w:t>: A static news article with few images and no background scripts.</w:t>
      </w:r>
    </w:p>
    <w:p w14:paraId="669B2178" w14:textId="77777777" w:rsidR="00160151" w:rsidRPr="00160151" w:rsidRDefault="00160151" w:rsidP="00160151">
      <w:pPr>
        <w:spacing w:after="0" w:line="240" w:lineRule="auto"/>
        <w:rPr>
          <w:sz w:val="22"/>
          <w:lang w:val="en-IN"/>
        </w:rPr>
      </w:pPr>
      <w:r w:rsidRPr="00160151">
        <w:rPr>
          <w:b/>
          <w:bCs/>
          <w:sz w:val="22"/>
          <w:lang w:val="en-IN"/>
        </w:rPr>
        <w:t>Tab 2</w:t>
      </w:r>
      <w:r w:rsidRPr="00160151">
        <w:rPr>
          <w:sz w:val="22"/>
          <w:lang w:val="en-IN"/>
        </w:rPr>
        <w:t>: A dynamic dashboard that updates regularly with new data, uses WebSockets, and has heavy multimedia content.</w:t>
      </w:r>
    </w:p>
    <w:p w14:paraId="3A2FBF74" w14:textId="685FDC8C" w:rsidR="00160151" w:rsidRPr="001B67E4" w:rsidRDefault="00160151" w:rsidP="00160151">
      <w:pPr>
        <w:spacing w:after="0" w:line="259" w:lineRule="auto"/>
        <w:jc w:val="both"/>
        <w:rPr>
          <w:rFonts w:ascii="Consolas" w:hAnsi="Consolas"/>
          <w:color w:val="808080" w:themeColor="background1" w:themeShade="80"/>
          <w:sz w:val="22"/>
        </w:rPr>
      </w:pPr>
      <w:r w:rsidRPr="00160151">
        <w:rPr>
          <w:sz w:val="22"/>
          <w:lang w:val="en-IN"/>
        </w:rPr>
        <w:t xml:space="preserve">The algorithm would calculate a higher reload cost for </w:t>
      </w:r>
      <w:r w:rsidRPr="00160151">
        <w:rPr>
          <w:b/>
          <w:bCs/>
          <w:sz w:val="22"/>
          <w:lang w:val="en-IN"/>
        </w:rPr>
        <w:t>Tab 2</w:t>
      </w:r>
      <w:r w:rsidRPr="00160151">
        <w:rPr>
          <w:sz w:val="22"/>
          <w:lang w:val="en-IN"/>
        </w:rPr>
        <w:t xml:space="preserve">, as reloading it would require fetching new data, rerunning JavaScript, and rendering multimedia, whereas the reload cost for </w:t>
      </w:r>
      <w:r w:rsidRPr="00160151">
        <w:rPr>
          <w:b/>
          <w:bCs/>
          <w:sz w:val="22"/>
          <w:lang w:val="en-IN"/>
        </w:rPr>
        <w:t>Tab 1</w:t>
      </w:r>
      <w:r w:rsidRPr="00160151">
        <w:rPr>
          <w:sz w:val="22"/>
          <w:lang w:val="en-IN"/>
        </w:rPr>
        <w:t xml:space="preserve"> would be lower due to static content. Consequently, </w:t>
      </w:r>
      <w:r w:rsidRPr="00160151">
        <w:rPr>
          <w:b/>
          <w:bCs/>
          <w:sz w:val="22"/>
          <w:lang w:val="en-IN"/>
        </w:rPr>
        <w:t>Tab 2</w:t>
      </w:r>
      <w:r w:rsidRPr="00160151">
        <w:rPr>
          <w:sz w:val="22"/>
          <w:lang w:val="en-IN"/>
        </w:rPr>
        <w:t xml:space="preserve"> is more likely to remain inactive but not discarded, while </w:t>
      </w:r>
      <w:r w:rsidRPr="00160151">
        <w:rPr>
          <w:b/>
          <w:bCs/>
          <w:sz w:val="22"/>
          <w:lang w:val="en-IN"/>
        </w:rPr>
        <w:t>Tab 1</w:t>
      </w:r>
      <w:r w:rsidRPr="00160151">
        <w:rPr>
          <w:sz w:val="22"/>
          <w:lang w:val="en-IN"/>
        </w:rPr>
        <w:t xml:space="preserve"> might be discarded to save memory.</w:t>
      </w:r>
    </w:p>
    <w:p w14:paraId="55F35305" w14:textId="77777777" w:rsidR="001B67E4" w:rsidRPr="001B67E4" w:rsidRDefault="001B67E4" w:rsidP="001B67E4">
      <w:pPr>
        <w:spacing w:after="0" w:line="259" w:lineRule="auto"/>
        <w:jc w:val="both"/>
        <w:rPr>
          <w:rFonts w:ascii="Consolas" w:hAnsi="Consolas" w:cs="Times New Roman"/>
          <w:color w:val="808080" w:themeColor="background1" w:themeShade="80"/>
          <w:sz w:val="22"/>
          <w:lang w:val="en-IN"/>
        </w:rPr>
      </w:pPr>
    </w:p>
    <w:p w14:paraId="15D6F294" w14:textId="071EBBDA" w:rsidR="0069418B" w:rsidRPr="001B67E4" w:rsidRDefault="0069418B" w:rsidP="00E3358F">
      <w:pPr>
        <w:spacing w:after="0" w:line="259" w:lineRule="auto"/>
        <w:jc w:val="both"/>
        <w:rPr>
          <w:rFonts w:cs="Times New Roman"/>
          <w:b/>
          <w:bCs/>
          <w:sz w:val="22"/>
          <w:lang w:val="en-IN"/>
        </w:rPr>
      </w:pPr>
      <w:r w:rsidRPr="001B67E4">
        <w:rPr>
          <w:rFonts w:cs="Times New Roman"/>
          <w:b/>
          <w:bCs/>
          <w:sz w:val="22"/>
          <w:lang w:val="en-IN"/>
        </w:rPr>
        <w:t>8</w:t>
      </w:r>
      <w:r w:rsidR="00E3358F" w:rsidRPr="001B67E4">
        <w:rPr>
          <w:rFonts w:cs="Times New Roman"/>
          <w:b/>
          <w:bCs/>
          <w:sz w:val="22"/>
          <w:lang w:val="en-IN"/>
        </w:rPr>
        <w:t>.</w:t>
      </w:r>
      <w:r w:rsidRPr="001B67E4">
        <w:rPr>
          <w:rFonts w:cs="Times New Roman"/>
          <w:b/>
          <w:bCs/>
          <w:sz w:val="22"/>
          <w:lang w:val="en-IN"/>
        </w:rPr>
        <w:t xml:space="preserve"> Monitor and Adjust Based on User Activity</w:t>
      </w:r>
    </w:p>
    <w:p w14:paraId="7224D68E" w14:textId="77777777" w:rsidR="0069418B" w:rsidRPr="001B67E4" w:rsidRDefault="0069418B" w:rsidP="00E3358F">
      <w:pPr>
        <w:spacing w:after="120" w:line="259" w:lineRule="auto"/>
        <w:jc w:val="both"/>
        <w:rPr>
          <w:rFonts w:cs="Times New Roman"/>
          <w:sz w:val="22"/>
          <w:lang w:val="en-IN"/>
        </w:rPr>
      </w:pPr>
      <w:r w:rsidRPr="001B67E4">
        <w:rPr>
          <w:rFonts w:cs="Times New Roman"/>
          <w:sz w:val="22"/>
          <w:lang w:val="en-IN"/>
        </w:rPr>
        <w:t>Dynamic Priority Adjustments: Monitor user interaction and adjust priority if middle tabs are frequently accessed. This helps ensure that previously low-priority tabs can quickly become high-priority as needed.</w:t>
      </w:r>
    </w:p>
    <w:p w14:paraId="0A47E7AC" w14:textId="77777777" w:rsidR="0069418B" w:rsidRPr="001B67E4" w:rsidRDefault="0069418B" w:rsidP="00E3358F">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def adjust_priority_on_interaction(tab):</w:t>
      </w:r>
    </w:p>
    <w:p w14:paraId="038F5C1F" w14:textId="77777777" w:rsidR="0069418B" w:rsidRPr="001B67E4" w:rsidRDefault="0069418B" w:rsidP="00E3358F">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TabData[tab].priority = 2 # Increase priority if a middle tab is frequently accessed</w:t>
      </w:r>
    </w:p>
    <w:p w14:paraId="57AAEE37" w14:textId="77777777" w:rsidR="00E3358F" w:rsidRPr="001B67E4" w:rsidRDefault="00E3358F" w:rsidP="00E3358F">
      <w:pPr>
        <w:spacing w:after="0" w:line="259" w:lineRule="auto"/>
        <w:rPr>
          <w:rFonts w:ascii="Consolas" w:hAnsi="Consolas" w:cs="Times New Roman"/>
          <w:color w:val="808080" w:themeColor="background1" w:themeShade="80"/>
          <w:sz w:val="22"/>
          <w:lang w:val="en-IN"/>
        </w:rPr>
      </w:pPr>
    </w:p>
    <w:p w14:paraId="2DCDD24D" w14:textId="7F332ADC" w:rsidR="0069418B" w:rsidRPr="001B67E4" w:rsidRDefault="0069418B" w:rsidP="00E3358F">
      <w:pPr>
        <w:spacing w:after="0" w:line="259" w:lineRule="auto"/>
        <w:jc w:val="both"/>
        <w:rPr>
          <w:rFonts w:cs="Times New Roman"/>
          <w:b/>
          <w:bCs/>
          <w:sz w:val="22"/>
          <w:lang w:val="en-IN"/>
        </w:rPr>
      </w:pPr>
      <w:r w:rsidRPr="001B67E4">
        <w:rPr>
          <w:rFonts w:cs="Times New Roman"/>
          <w:b/>
          <w:bCs/>
          <w:sz w:val="22"/>
          <w:lang w:val="en-IN"/>
        </w:rPr>
        <w:t>9</w:t>
      </w:r>
      <w:r w:rsidR="00E3358F" w:rsidRPr="001B67E4">
        <w:rPr>
          <w:rFonts w:cs="Times New Roman"/>
          <w:b/>
          <w:bCs/>
          <w:sz w:val="22"/>
          <w:lang w:val="en-IN"/>
        </w:rPr>
        <w:t>.</w:t>
      </w:r>
      <w:r w:rsidRPr="001B67E4">
        <w:rPr>
          <w:rFonts w:cs="Times New Roman"/>
          <w:b/>
          <w:bCs/>
          <w:sz w:val="22"/>
          <w:lang w:val="en-IN"/>
        </w:rPr>
        <w:t xml:space="preserve"> Periodic System Check</w:t>
      </w:r>
    </w:p>
    <w:p w14:paraId="4C09A0EC" w14:textId="77777777" w:rsidR="0069418B" w:rsidRPr="001B67E4" w:rsidRDefault="0069418B" w:rsidP="00E3358F">
      <w:pPr>
        <w:spacing w:after="120" w:line="259" w:lineRule="auto"/>
        <w:jc w:val="both"/>
        <w:rPr>
          <w:rFonts w:cs="Times New Roman"/>
          <w:sz w:val="22"/>
          <w:lang w:val="en-IN"/>
        </w:rPr>
      </w:pPr>
      <w:r w:rsidRPr="001B67E4">
        <w:rPr>
          <w:rFonts w:cs="Times New Roman"/>
          <w:sz w:val="22"/>
          <w:lang w:val="en-IN"/>
        </w:rPr>
        <w:t>Regularly assess the state of the system, adjusting priorities based on real-time CPU, memory usage, and user interaction patterns to optimize browser performance and minimize CPU load.</w:t>
      </w:r>
    </w:p>
    <w:p w14:paraId="286F6C7B" w14:textId="77777777" w:rsidR="0069418B" w:rsidRPr="001B67E4" w:rsidRDefault="0069418B" w:rsidP="00E3358F">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def periodic_system_check():</w:t>
      </w:r>
    </w:p>
    <w:p w14:paraId="55A16FFE" w14:textId="77777777" w:rsidR="0069418B" w:rsidRPr="001B67E4" w:rsidRDefault="0069418B" w:rsidP="00E3358F">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for tab in SameDomainTabs:</w:t>
      </w:r>
    </w:p>
    <w:p w14:paraId="2D523DCA" w14:textId="77777777" w:rsidR="0069418B" w:rsidRPr="001B67E4" w:rsidRDefault="0069418B" w:rsidP="00E3358F">
      <w:pPr>
        <w:spacing w:after="0" w:line="259" w:lineRule="auto"/>
        <w:rPr>
          <w:rFonts w:ascii="Consolas" w:hAnsi="Consolas" w:cs="Times New Roman"/>
          <w:color w:val="808080" w:themeColor="background1" w:themeShade="80"/>
          <w:sz w:val="22"/>
          <w:lang w:val="en-IN"/>
        </w:rPr>
      </w:pPr>
      <w:r w:rsidRPr="001B67E4">
        <w:rPr>
          <w:rFonts w:ascii="Consolas" w:hAnsi="Consolas" w:cs="Times New Roman"/>
          <w:color w:val="808080" w:themeColor="background1" w:themeShade="80"/>
          <w:sz w:val="22"/>
          <w:lang w:val="en-IN"/>
        </w:rPr>
        <w:t xml:space="preserve">        adjust_priority_on_interaction(tab)</w:t>
      </w:r>
    </w:p>
    <w:p w14:paraId="49DD1448" w14:textId="7C46F768" w:rsidR="0069418B" w:rsidRPr="001B67E4" w:rsidRDefault="0069418B" w:rsidP="00E3358F">
      <w:pPr>
        <w:spacing w:after="0" w:line="240" w:lineRule="auto"/>
        <w:rPr>
          <w:sz w:val="22"/>
          <w:lang w:val="en-IN"/>
        </w:rPr>
      </w:pPr>
      <w:r w:rsidRPr="001B67E4">
        <w:rPr>
          <w:rFonts w:ascii="Consolas" w:hAnsi="Consolas" w:cs="Times New Roman"/>
          <w:color w:val="808080" w:themeColor="background1" w:themeShade="80"/>
          <w:sz w:val="22"/>
          <w:lang w:val="en-IN"/>
        </w:rPr>
        <w:t xml:space="preserve">        allocate_resources_based_on_priority(tab)</w:t>
      </w:r>
    </w:p>
    <w:p w14:paraId="1A0E73E3" w14:textId="77777777" w:rsidR="0069418B" w:rsidRPr="001B67E4" w:rsidRDefault="0069418B" w:rsidP="009829EB">
      <w:pPr>
        <w:spacing w:after="0" w:line="240" w:lineRule="auto"/>
        <w:jc w:val="both"/>
        <w:rPr>
          <w:sz w:val="22"/>
          <w:lang w:val="en-IN"/>
        </w:rPr>
      </w:pPr>
    </w:p>
    <w:p w14:paraId="79D93388" w14:textId="3E48245F" w:rsidR="00E3358F" w:rsidRPr="001B67E4" w:rsidRDefault="003364B4" w:rsidP="00E3358F">
      <w:pPr>
        <w:spacing w:after="120" w:line="259" w:lineRule="auto"/>
        <w:jc w:val="both"/>
        <w:rPr>
          <w:rFonts w:cs="Times New Roman"/>
          <w:sz w:val="22"/>
          <w:lang w:val="en-IN"/>
        </w:rPr>
      </w:pPr>
      <w:r w:rsidRPr="001B67E4">
        <w:rPr>
          <w:rFonts w:cs="Times New Roman"/>
          <w:sz w:val="22"/>
          <w:lang w:val="en-IN"/>
        </w:rPr>
        <w:t>C</w:t>
      </w:r>
      <w:r w:rsidR="00E3358F" w:rsidRPr="001B67E4">
        <w:rPr>
          <w:rFonts w:cs="Times New Roman"/>
          <w:sz w:val="22"/>
          <w:lang w:val="en-IN"/>
        </w:rPr>
        <w:t>. Flow Summary</w:t>
      </w:r>
    </w:p>
    <w:p w14:paraId="1C9AE7A3" w14:textId="4FC45F72" w:rsidR="00E3358F" w:rsidRPr="001B67E4" w:rsidRDefault="00E3358F" w:rsidP="00E3358F">
      <w:pPr>
        <w:spacing w:after="0" w:line="259" w:lineRule="auto"/>
        <w:jc w:val="both"/>
        <w:rPr>
          <w:rFonts w:cs="Times New Roman"/>
          <w:sz w:val="22"/>
          <w:lang w:val="en-IN"/>
        </w:rPr>
      </w:pPr>
      <w:r w:rsidRPr="001B67E4">
        <w:rPr>
          <w:rFonts w:cs="Times New Roman"/>
          <w:b/>
          <w:bCs/>
          <w:sz w:val="22"/>
          <w:lang w:val="en-IN"/>
        </w:rPr>
        <w:t>High Priority Assignment</w:t>
      </w:r>
      <w:r w:rsidRPr="001B67E4">
        <w:rPr>
          <w:rFonts w:cs="Times New Roman"/>
          <w:sz w:val="22"/>
          <w:lang w:val="en-IN"/>
        </w:rPr>
        <w:t>: Tabs that are most likely to be accessed first (first and last tabs) receive the highest priority, ensuring they get the necessary resources.</w:t>
      </w:r>
      <w:r w:rsidR="00934FC1" w:rsidRPr="001B67E4">
        <w:rPr>
          <w:rFonts w:cs="Times New Roman"/>
          <w:sz w:val="22"/>
          <w:lang w:val="en-IN"/>
        </w:rPr>
        <w:t xml:space="preserve"> </w:t>
      </w:r>
      <w:r w:rsidR="00934FC1" w:rsidRPr="001B67E4">
        <w:rPr>
          <w:rFonts w:cs="Times New Roman"/>
          <w:sz w:val="22"/>
        </w:rPr>
        <w:t>This scenario typically occurs when multiple URLs from the same domain are accessed, as the user may be reviewing various reports or information on the site. Consequently, if the user is examining reports sequentially, they might open all relevant reports simultaneously and then review them individually, starting from the first or last tab.</w:t>
      </w:r>
    </w:p>
    <w:p w14:paraId="7DB51C2C" w14:textId="48038DED" w:rsidR="00E3358F" w:rsidRPr="001B67E4" w:rsidRDefault="00E3358F" w:rsidP="00E3358F">
      <w:pPr>
        <w:spacing w:after="0" w:line="259" w:lineRule="auto"/>
        <w:jc w:val="both"/>
        <w:rPr>
          <w:rFonts w:cs="Times New Roman"/>
          <w:sz w:val="22"/>
          <w:lang w:val="en-IN"/>
        </w:rPr>
      </w:pPr>
      <w:r w:rsidRPr="001B67E4">
        <w:rPr>
          <w:rFonts w:cs="Times New Roman"/>
          <w:b/>
          <w:bCs/>
          <w:sz w:val="22"/>
          <w:lang w:val="en-IN"/>
        </w:rPr>
        <w:t>AI Prediction</w:t>
      </w:r>
      <w:r w:rsidRPr="001B67E4">
        <w:rPr>
          <w:rFonts w:cs="Times New Roman"/>
          <w:sz w:val="22"/>
          <w:lang w:val="en-IN"/>
        </w:rPr>
        <w:t>: Machine learning is used to predict the next tab the user will interact with, and this tab is assigned a high priority to reduce load times.</w:t>
      </w:r>
      <w:r w:rsidR="00DF20CF" w:rsidRPr="001B67E4">
        <w:rPr>
          <w:rFonts w:cs="Times New Roman"/>
          <w:sz w:val="22"/>
          <w:lang w:val="en-IN"/>
        </w:rPr>
        <w:t xml:space="preserve"> </w:t>
      </w:r>
      <w:r w:rsidR="00DF20CF" w:rsidRPr="001B67E4">
        <w:rPr>
          <w:rFonts w:cs="Times New Roman"/>
          <w:sz w:val="22"/>
        </w:rPr>
        <w:t xml:space="preserve">By continuously monitoring the user's </w:t>
      </w:r>
      <w:r w:rsidR="00421217">
        <w:rPr>
          <w:rFonts w:cs="Times New Roman"/>
          <w:sz w:val="22"/>
        </w:rPr>
        <w:t>browser</w:t>
      </w:r>
      <w:r w:rsidR="00DF20CF" w:rsidRPr="001B67E4">
        <w:rPr>
          <w:rFonts w:cs="Times New Roman"/>
          <w:sz w:val="22"/>
        </w:rPr>
        <w:t xml:space="preserve"> history, we can readily identify the websites they frequently visit. This information allows us to anticipate which tab the user will access next, enabling us to preload that tab to enhance efficiency.</w:t>
      </w:r>
    </w:p>
    <w:p w14:paraId="2806BA86" w14:textId="77777777" w:rsidR="00E3358F" w:rsidRPr="001B67E4" w:rsidRDefault="00E3358F" w:rsidP="00E3358F">
      <w:pPr>
        <w:spacing w:after="0" w:line="259" w:lineRule="auto"/>
        <w:jc w:val="both"/>
        <w:rPr>
          <w:rFonts w:cs="Times New Roman"/>
          <w:sz w:val="22"/>
          <w:lang w:val="en-IN"/>
        </w:rPr>
      </w:pPr>
      <w:r w:rsidRPr="001B67E4">
        <w:rPr>
          <w:rFonts w:cs="Times New Roman"/>
          <w:b/>
          <w:bCs/>
          <w:sz w:val="22"/>
          <w:lang w:val="en-IN"/>
        </w:rPr>
        <w:t>Low Priority for Middle Tabs</w:t>
      </w:r>
      <w:r w:rsidRPr="001B67E4">
        <w:rPr>
          <w:rFonts w:cs="Times New Roman"/>
          <w:sz w:val="22"/>
          <w:lang w:val="en-IN"/>
        </w:rPr>
        <w:t>: Tabs in the middle of the sequence receive the lowest priority, reducing CPU usage as they are less likely to be accessed.</w:t>
      </w:r>
    </w:p>
    <w:p w14:paraId="252E67F2" w14:textId="77777777" w:rsidR="00E3358F" w:rsidRPr="001B67E4" w:rsidRDefault="00E3358F" w:rsidP="00E3358F">
      <w:pPr>
        <w:spacing w:after="0" w:line="259" w:lineRule="auto"/>
        <w:jc w:val="both"/>
        <w:rPr>
          <w:rFonts w:cs="Times New Roman"/>
          <w:sz w:val="22"/>
          <w:lang w:val="en-IN"/>
        </w:rPr>
      </w:pPr>
      <w:r w:rsidRPr="001B67E4">
        <w:rPr>
          <w:rFonts w:cs="Times New Roman"/>
          <w:b/>
          <w:bCs/>
          <w:sz w:val="22"/>
          <w:lang w:val="en-IN"/>
        </w:rPr>
        <w:t>Dynamic Adjustments</w:t>
      </w:r>
      <w:r w:rsidRPr="001B67E4">
        <w:rPr>
          <w:rFonts w:cs="Times New Roman"/>
          <w:sz w:val="22"/>
          <w:lang w:val="en-IN"/>
        </w:rPr>
        <w:t>: User activity is continuously monitored to ensure resources are efficiently reallocated if user behaviour changes.</w:t>
      </w:r>
    </w:p>
    <w:p w14:paraId="00566A69" w14:textId="74505B5D" w:rsidR="00E3358F" w:rsidRPr="001B67E4" w:rsidRDefault="00E3358F" w:rsidP="00E3358F">
      <w:pPr>
        <w:spacing w:after="0" w:line="259" w:lineRule="auto"/>
        <w:jc w:val="both"/>
        <w:rPr>
          <w:rFonts w:cs="Times New Roman"/>
          <w:sz w:val="22"/>
          <w:lang w:val="en-IN"/>
        </w:rPr>
      </w:pPr>
      <w:r w:rsidRPr="001B67E4">
        <w:rPr>
          <w:rFonts w:cs="Times New Roman"/>
          <w:b/>
          <w:bCs/>
          <w:sz w:val="22"/>
          <w:lang w:val="en-IN"/>
        </w:rPr>
        <w:t>CPU Optimization</w:t>
      </w:r>
      <w:r w:rsidRPr="001B67E4">
        <w:rPr>
          <w:rFonts w:cs="Times New Roman"/>
          <w:sz w:val="22"/>
          <w:lang w:val="en-IN"/>
        </w:rPr>
        <w:t xml:space="preserve">: </w:t>
      </w:r>
      <w:r w:rsidR="00F763EA" w:rsidRPr="001B67E4">
        <w:rPr>
          <w:rFonts w:cs="Times New Roman"/>
          <w:sz w:val="22"/>
        </w:rPr>
        <w:t xml:space="preserve">The system assesses the trade-off between maintaining inactive tabs and reloading them, thereby ensuring efficient CPU utilization. By analyzing the resource costs associated with each </w:t>
      </w:r>
      <w:r w:rsidR="00F763EA" w:rsidRPr="001B67E4">
        <w:rPr>
          <w:rFonts w:cs="Times New Roman"/>
          <w:sz w:val="22"/>
        </w:rPr>
        <w:lastRenderedPageBreak/>
        <w:t>approach, the system can strategically manage tab activity to minimize CPU load while maintaining user experience.</w:t>
      </w:r>
    </w:p>
    <w:p w14:paraId="5E2CDAF8" w14:textId="77777777" w:rsidR="00E3358F" w:rsidRPr="001B67E4" w:rsidRDefault="00E3358F" w:rsidP="009829EB">
      <w:pPr>
        <w:spacing w:after="0" w:line="240" w:lineRule="auto"/>
        <w:jc w:val="both"/>
        <w:rPr>
          <w:sz w:val="22"/>
          <w:lang w:val="en-IN"/>
        </w:rPr>
      </w:pPr>
    </w:p>
    <w:p w14:paraId="56E91CDA" w14:textId="4FF42FB9" w:rsidR="0069418B" w:rsidRPr="00F43285" w:rsidRDefault="009B2BD7" w:rsidP="00A9325C">
      <w:pPr>
        <w:pStyle w:val="ListParagraph"/>
        <w:numPr>
          <w:ilvl w:val="0"/>
          <w:numId w:val="7"/>
        </w:numPr>
        <w:spacing w:after="40" w:line="240" w:lineRule="auto"/>
        <w:jc w:val="both"/>
        <w:rPr>
          <w:sz w:val="22"/>
          <w:lang w:val="en-IN"/>
        </w:rPr>
      </w:pPr>
      <w:r w:rsidRPr="001B67E4">
        <w:rPr>
          <w:sz w:val="22"/>
        </w:rPr>
        <w:t>RESULTS AND DISCUSSION</w:t>
      </w:r>
    </w:p>
    <w:p w14:paraId="4D5E288B" w14:textId="77777777" w:rsidR="00C773FB" w:rsidRPr="001B67E4" w:rsidRDefault="00C773FB" w:rsidP="00C773FB">
      <w:pPr>
        <w:spacing w:after="0" w:line="240" w:lineRule="auto"/>
        <w:jc w:val="both"/>
        <w:rPr>
          <w:sz w:val="22"/>
          <w:lang w:val="en-IN"/>
        </w:rPr>
      </w:pPr>
      <w:r w:rsidRPr="001B67E4">
        <w:rPr>
          <w:b/>
          <w:bCs/>
          <w:sz w:val="22"/>
          <w:lang w:val="en-IN"/>
        </w:rPr>
        <w:t>Monitoring Phase:</w:t>
      </w:r>
      <w:r w:rsidRPr="001B67E4">
        <w:rPr>
          <w:sz w:val="22"/>
          <w:lang w:val="en-IN"/>
        </w:rPr>
        <w:t xml:space="preserve"> The browser monitors each tab’s state (active, inactive, or background) and periodically records resource metrics, including CPU usage, memory consumption, and network bandwidth.</w:t>
      </w:r>
    </w:p>
    <w:p w14:paraId="30462C5F" w14:textId="77777777" w:rsidR="00C773FB" w:rsidRPr="001B67E4" w:rsidRDefault="00C773FB" w:rsidP="00C773FB">
      <w:pPr>
        <w:spacing w:after="0" w:line="240" w:lineRule="auto"/>
        <w:jc w:val="both"/>
        <w:rPr>
          <w:sz w:val="22"/>
          <w:lang w:val="en-IN"/>
        </w:rPr>
      </w:pPr>
      <w:r w:rsidRPr="001B67E4">
        <w:rPr>
          <w:b/>
          <w:bCs/>
          <w:sz w:val="22"/>
          <w:lang w:val="en-IN"/>
        </w:rPr>
        <w:t>Decision Making:</w:t>
      </w:r>
      <w:r w:rsidRPr="001B67E4">
        <w:rPr>
          <w:sz w:val="22"/>
          <w:lang w:val="en-IN"/>
        </w:rPr>
        <w:t xml:space="preserve"> Using a cost function, the algorithm continuously evaluates whether to keep a tab in a suspended state or discard it based on the predicted resource consumption of reloading versus keeping it inactive.</w:t>
      </w:r>
    </w:p>
    <w:p w14:paraId="0F21041E" w14:textId="1ACBEC0A" w:rsidR="00C773FB" w:rsidRPr="001B67E4" w:rsidRDefault="00C773FB" w:rsidP="00C773FB">
      <w:pPr>
        <w:spacing w:after="0" w:line="240" w:lineRule="auto"/>
        <w:jc w:val="both"/>
        <w:rPr>
          <w:sz w:val="22"/>
          <w:lang w:val="en-IN"/>
        </w:rPr>
      </w:pPr>
      <w:r w:rsidRPr="001B67E4">
        <w:rPr>
          <w:b/>
          <w:bCs/>
          <w:sz w:val="22"/>
          <w:lang w:val="en-IN"/>
        </w:rPr>
        <w:t>Adaptive Discard Timing:</w:t>
      </w:r>
      <w:r w:rsidRPr="001B67E4">
        <w:rPr>
          <w:sz w:val="22"/>
          <w:lang w:val="en-IN"/>
        </w:rPr>
        <w:t xml:space="preserve"> Based on user behaviour patterns (e.g., switching frequency, idle time), the discard time for each tab is dynamically adjusted. Tabs with high reactivation costs are kept </w:t>
      </w:r>
      <w:r w:rsidR="00C66E94">
        <w:rPr>
          <w:sz w:val="22"/>
          <w:lang w:val="en-IN"/>
        </w:rPr>
        <w:t>inactive</w:t>
      </w:r>
      <w:r w:rsidRPr="001B67E4">
        <w:rPr>
          <w:sz w:val="22"/>
          <w:lang w:val="en-IN"/>
        </w:rPr>
        <w:t xml:space="preserve"> longer, while lightweight tabs are discarded earlier.</w:t>
      </w:r>
    </w:p>
    <w:p w14:paraId="0F95E8D8" w14:textId="7076C74C" w:rsidR="00C144FB" w:rsidRPr="001B67E4" w:rsidRDefault="00C773FB" w:rsidP="00C66E94">
      <w:pPr>
        <w:spacing w:after="120" w:line="240" w:lineRule="auto"/>
        <w:jc w:val="both"/>
        <w:rPr>
          <w:sz w:val="22"/>
          <w:lang w:val="en-IN"/>
        </w:rPr>
      </w:pPr>
      <w:r w:rsidRPr="001B67E4">
        <w:rPr>
          <w:b/>
          <w:bCs/>
          <w:sz w:val="22"/>
          <w:lang w:val="en-IN"/>
        </w:rPr>
        <w:t>Reactivation Handling:</w:t>
      </w:r>
      <w:r w:rsidRPr="001B67E4">
        <w:rPr>
          <w:sz w:val="22"/>
          <w:lang w:val="en-IN"/>
        </w:rPr>
        <w:t xml:space="preserve"> When a tab is reactivated, the algorithm measures the resource overhead caused by reloading, allowing future discard decisions to incorporate this feedback.</w:t>
      </w:r>
    </w:p>
    <w:p w14:paraId="5C7705EF" w14:textId="77777777" w:rsidR="00D654E6" w:rsidRPr="001B67E4" w:rsidRDefault="00D654E6" w:rsidP="00D654E6">
      <w:pPr>
        <w:spacing w:after="0" w:line="240" w:lineRule="auto"/>
        <w:jc w:val="both"/>
        <w:rPr>
          <w:sz w:val="22"/>
          <w:lang w:val="en-IN"/>
        </w:rPr>
      </w:pPr>
      <w:r w:rsidRPr="001B67E4">
        <w:rPr>
          <w:b/>
          <w:bCs/>
          <w:sz w:val="22"/>
          <w:lang w:val="en-IN"/>
        </w:rPr>
        <w:t>Key Findings</w:t>
      </w:r>
      <w:r w:rsidRPr="001B67E4">
        <w:rPr>
          <w:sz w:val="22"/>
          <w:lang w:val="en-IN"/>
        </w:rPr>
        <w:t>:</w:t>
      </w:r>
    </w:p>
    <w:p w14:paraId="36D04F16" w14:textId="77777777" w:rsidR="00C66E94" w:rsidRDefault="00D654E6" w:rsidP="00D654E6">
      <w:pPr>
        <w:spacing w:after="0" w:line="240" w:lineRule="auto"/>
        <w:jc w:val="both"/>
        <w:rPr>
          <w:sz w:val="22"/>
          <w:lang w:val="en-IN"/>
        </w:rPr>
      </w:pPr>
      <w:r w:rsidRPr="001B67E4">
        <w:rPr>
          <w:sz w:val="22"/>
          <w:lang w:val="en-IN"/>
        </w:rPr>
        <w:t xml:space="preserve">The proposed algorithm significantly enhances resource management by dynamically adjusting tab discard times based on real-time resource usage and user behaviour. </w:t>
      </w:r>
    </w:p>
    <w:p w14:paraId="4E48A763" w14:textId="1C2AF39B" w:rsidR="00D654E6" w:rsidRPr="001B67E4" w:rsidRDefault="00D654E6" w:rsidP="00D654E6">
      <w:pPr>
        <w:spacing w:after="0" w:line="240" w:lineRule="auto"/>
        <w:jc w:val="both"/>
        <w:rPr>
          <w:sz w:val="22"/>
          <w:lang w:val="en-IN"/>
        </w:rPr>
      </w:pPr>
      <w:r w:rsidRPr="001B67E4">
        <w:rPr>
          <w:sz w:val="22"/>
          <w:lang w:val="en-IN"/>
        </w:rPr>
        <w:t>Key outcomes include:</w:t>
      </w:r>
    </w:p>
    <w:p w14:paraId="544A5EED" w14:textId="77777777" w:rsidR="00D654E6" w:rsidRPr="001B67E4" w:rsidRDefault="00D654E6" w:rsidP="00D654E6">
      <w:pPr>
        <w:spacing w:after="0" w:line="240" w:lineRule="auto"/>
        <w:jc w:val="both"/>
        <w:rPr>
          <w:sz w:val="22"/>
          <w:lang w:val="en-IN"/>
        </w:rPr>
      </w:pPr>
      <w:r w:rsidRPr="001B67E4">
        <w:rPr>
          <w:sz w:val="22"/>
          <w:lang w:val="en-IN"/>
        </w:rPr>
        <w:t>Minimized CPU Overhead: Reduced activation costs for resource-intensive tabs.</w:t>
      </w:r>
    </w:p>
    <w:p w14:paraId="44287B65" w14:textId="77777777" w:rsidR="00D654E6" w:rsidRPr="001B67E4" w:rsidRDefault="00D654E6" w:rsidP="00D654E6">
      <w:pPr>
        <w:spacing w:after="0" w:line="240" w:lineRule="auto"/>
        <w:jc w:val="both"/>
        <w:rPr>
          <w:sz w:val="22"/>
          <w:lang w:val="en-IN"/>
        </w:rPr>
      </w:pPr>
      <w:r w:rsidRPr="001B67E4">
        <w:rPr>
          <w:sz w:val="22"/>
          <w:lang w:val="en-IN"/>
        </w:rPr>
        <w:t>Improved Memory Efficiency: Intelligent management of tab discards.</w:t>
      </w:r>
    </w:p>
    <w:p w14:paraId="11B39051" w14:textId="77777777" w:rsidR="00C66E94" w:rsidRDefault="00D654E6" w:rsidP="00C66E94">
      <w:pPr>
        <w:spacing w:after="120" w:line="240" w:lineRule="auto"/>
        <w:jc w:val="both"/>
        <w:rPr>
          <w:sz w:val="22"/>
          <w:lang w:val="en-IN"/>
        </w:rPr>
      </w:pPr>
      <w:r w:rsidRPr="001B67E4">
        <w:rPr>
          <w:sz w:val="22"/>
          <w:lang w:val="en-IN"/>
        </w:rPr>
        <w:t>This adaptive approach is particularly advantageous in resource-constrained environments, such as mobile devices, while also optimizing CPU performance on high-end desktops.</w:t>
      </w:r>
    </w:p>
    <w:p w14:paraId="4CC8C5E2" w14:textId="3FE2C56F" w:rsidR="00D654E6" w:rsidRPr="001B67E4" w:rsidRDefault="00D654E6" w:rsidP="00C66E94">
      <w:pPr>
        <w:spacing w:after="0" w:line="240" w:lineRule="auto"/>
        <w:jc w:val="both"/>
        <w:rPr>
          <w:sz w:val="22"/>
          <w:lang w:val="en-IN"/>
        </w:rPr>
      </w:pPr>
      <w:r w:rsidRPr="001B67E4">
        <w:rPr>
          <w:b/>
          <w:bCs/>
          <w:sz w:val="22"/>
          <w:lang w:val="en-IN"/>
        </w:rPr>
        <w:t>Strengths</w:t>
      </w:r>
      <w:r w:rsidRPr="001B67E4">
        <w:rPr>
          <w:sz w:val="22"/>
          <w:lang w:val="en-IN"/>
        </w:rPr>
        <w:t>:</w:t>
      </w:r>
    </w:p>
    <w:p w14:paraId="4D5C47D1" w14:textId="77777777" w:rsidR="00D654E6" w:rsidRPr="001B67E4" w:rsidRDefault="00D654E6" w:rsidP="00D654E6">
      <w:pPr>
        <w:spacing w:after="0" w:line="240" w:lineRule="auto"/>
        <w:jc w:val="both"/>
        <w:rPr>
          <w:sz w:val="22"/>
          <w:lang w:val="en-IN"/>
        </w:rPr>
      </w:pPr>
      <w:r w:rsidRPr="001B67E4">
        <w:rPr>
          <w:b/>
          <w:bCs/>
          <w:sz w:val="22"/>
          <w:lang w:val="en-IN"/>
        </w:rPr>
        <w:t>Real-time Adaptability</w:t>
      </w:r>
      <w:r w:rsidRPr="001B67E4">
        <w:rPr>
          <w:sz w:val="22"/>
          <w:lang w:val="en-IN"/>
        </w:rPr>
        <w:t>: The algorithm’s dynamic adjustments outperform traditional fixed-time heuristics.</w:t>
      </w:r>
    </w:p>
    <w:p w14:paraId="683BF929" w14:textId="09DD5F19" w:rsidR="00D654E6" w:rsidRPr="001B67E4" w:rsidRDefault="00D654E6" w:rsidP="00D654E6">
      <w:pPr>
        <w:spacing w:after="0" w:line="240" w:lineRule="auto"/>
        <w:jc w:val="both"/>
        <w:rPr>
          <w:sz w:val="22"/>
          <w:lang w:val="en-IN"/>
        </w:rPr>
      </w:pPr>
      <w:r w:rsidRPr="001B67E4">
        <w:rPr>
          <w:b/>
          <w:bCs/>
          <w:sz w:val="22"/>
          <w:lang w:val="en-IN"/>
        </w:rPr>
        <w:t>Predictive Modelling</w:t>
      </w:r>
      <w:r w:rsidRPr="001B67E4">
        <w:rPr>
          <w:sz w:val="22"/>
          <w:lang w:val="en-IN"/>
        </w:rPr>
        <w:t>: Utilizes user behaviour patterns to minimize unnecessary tab reloads.</w:t>
      </w:r>
    </w:p>
    <w:p w14:paraId="5FD28ABC" w14:textId="77777777" w:rsidR="00D654E6" w:rsidRPr="001B67E4" w:rsidRDefault="00D654E6" w:rsidP="00D654E6">
      <w:pPr>
        <w:spacing w:before="120" w:after="40" w:line="240" w:lineRule="auto"/>
        <w:jc w:val="both"/>
        <w:rPr>
          <w:sz w:val="22"/>
          <w:lang w:val="en-IN"/>
        </w:rPr>
      </w:pPr>
      <w:r w:rsidRPr="001B67E4">
        <w:rPr>
          <w:b/>
          <w:bCs/>
          <w:sz w:val="22"/>
          <w:lang w:val="en-IN"/>
        </w:rPr>
        <w:t>Limitations</w:t>
      </w:r>
      <w:r w:rsidRPr="001B67E4">
        <w:rPr>
          <w:sz w:val="22"/>
          <w:lang w:val="en-IN"/>
        </w:rPr>
        <w:t>:</w:t>
      </w:r>
    </w:p>
    <w:p w14:paraId="2B213D44" w14:textId="77777777" w:rsidR="00D654E6" w:rsidRPr="001B67E4" w:rsidRDefault="00D654E6" w:rsidP="00D654E6">
      <w:pPr>
        <w:spacing w:after="0" w:line="240" w:lineRule="auto"/>
        <w:jc w:val="both"/>
        <w:rPr>
          <w:sz w:val="22"/>
          <w:lang w:val="en-IN"/>
        </w:rPr>
      </w:pPr>
      <w:r w:rsidRPr="001B67E4">
        <w:rPr>
          <w:b/>
          <w:bCs/>
          <w:sz w:val="22"/>
          <w:lang w:val="en-IN"/>
        </w:rPr>
        <w:t>Complex Tab Content</w:t>
      </w:r>
      <w:r w:rsidRPr="001B67E4">
        <w:rPr>
          <w:sz w:val="22"/>
          <w:lang w:val="en-IN"/>
        </w:rPr>
        <w:t>: Reactivation costs for highly resource-heavy tabs can occasionally exceed expected overhead, causing performance lags.</w:t>
      </w:r>
    </w:p>
    <w:p w14:paraId="353833EB" w14:textId="77777777" w:rsidR="00D654E6" w:rsidRPr="001B67E4" w:rsidRDefault="00D654E6" w:rsidP="00D654E6">
      <w:pPr>
        <w:spacing w:after="0" w:line="240" w:lineRule="auto"/>
        <w:jc w:val="both"/>
        <w:rPr>
          <w:sz w:val="22"/>
          <w:lang w:val="en-IN"/>
        </w:rPr>
      </w:pPr>
      <w:r w:rsidRPr="001B67E4">
        <w:rPr>
          <w:b/>
          <w:bCs/>
          <w:sz w:val="22"/>
          <w:lang w:val="en-IN"/>
        </w:rPr>
        <w:t>Implementation Complexity</w:t>
      </w:r>
      <w:r w:rsidRPr="001B67E4">
        <w:rPr>
          <w:sz w:val="22"/>
          <w:lang w:val="en-IN"/>
        </w:rPr>
        <w:t>: Continuous monitoring and adjustment introduce additional computational overhead.</w:t>
      </w:r>
    </w:p>
    <w:p w14:paraId="7764DE24" w14:textId="77777777" w:rsidR="00DC0609" w:rsidRPr="001B67E4" w:rsidRDefault="00DC0609" w:rsidP="00C144FB">
      <w:pPr>
        <w:spacing w:after="0" w:line="240" w:lineRule="auto"/>
        <w:jc w:val="both"/>
        <w:rPr>
          <w:sz w:val="22"/>
          <w:lang w:val="en-IN"/>
        </w:rPr>
      </w:pPr>
    </w:p>
    <w:p w14:paraId="1110913C" w14:textId="4F834630" w:rsidR="00C144FB" w:rsidRPr="001B67E4" w:rsidRDefault="009B2BD7" w:rsidP="00A9325C">
      <w:pPr>
        <w:pStyle w:val="ListParagraph"/>
        <w:numPr>
          <w:ilvl w:val="0"/>
          <w:numId w:val="7"/>
        </w:numPr>
        <w:spacing w:after="40" w:line="240" w:lineRule="auto"/>
        <w:jc w:val="both"/>
        <w:rPr>
          <w:sz w:val="22"/>
          <w:lang w:val="en-IN"/>
        </w:rPr>
      </w:pPr>
      <w:r w:rsidRPr="001B67E4">
        <w:rPr>
          <w:sz w:val="22"/>
        </w:rPr>
        <w:t>CONCLUSIONS</w:t>
      </w:r>
    </w:p>
    <w:p w14:paraId="43A053DC" w14:textId="77777777" w:rsidR="00C144FB" w:rsidRPr="001B67E4" w:rsidRDefault="00C144FB" w:rsidP="00C144FB">
      <w:pPr>
        <w:spacing w:after="0" w:line="240" w:lineRule="auto"/>
        <w:jc w:val="both"/>
        <w:rPr>
          <w:sz w:val="22"/>
          <w:lang w:val="en-IN"/>
        </w:rPr>
      </w:pPr>
      <w:r w:rsidRPr="001B67E4">
        <w:rPr>
          <w:sz w:val="22"/>
          <w:lang w:val="en-IN"/>
        </w:rPr>
        <w:t>This research presents a novel approach to browser tab management by introducing an adaptive, dynamic algorithm that minimizes both memory consumption and CPU overhead. By continuously monitoring resource usage and adjusting tab discard times accordingly, the proposed solution strikes a balance between memory savings and reloading efficiency, addressing key limitations of existing browser management strategies.</w:t>
      </w:r>
    </w:p>
    <w:p w14:paraId="56A0F4B2" w14:textId="77777777" w:rsidR="00C144FB" w:rsidRPr="001B67E4" w:rsidRDefault="00C144FB" w:rsidP="00C773FB">
      <w:pPr>
        <w:spacing w:after="0" w:line="240" w:lineRule="auto"/>
        <w:jc w:val="both"/>
        <w:rPr>
          <w:sz w:val="22"/>
          <w:lang w:val="en-IN"/>
        </w:rPr>
      </w:pPr>
    </w:p>
    <w:p w14:paraId="3972A36E" w14:textId="5A5F9044" w:rsidR="003364B4" w:rsidRPr="001B67E4" w:rsidRDefault="003364B4" w:rsidP="00C66E94">
      <w:pPr>
        <w:spacing w:after="40" w:line="240" w:lineRule="auto"/>
        <w:jc w:val="center"/>
        <w:rPr>
          <w:sz w:val="22"/>
        </w:rPr>
      </w:pPr>
      <w:r w:rsidRPr="001B67E4">
        <w:rPr>
          <w:sz w:val="22"/>
        </w:rPr>
        <w:t>REFERENCES</w:t>
      </w:r>
    </w:p>
    <w:p w14:paraId="2C3F9301" w14:textId="73DB1980" w:rsidR="00EA70D4" w:rsidRPr="001B67E4" w:rsidRDefault="003364B4" w:rsidP="00FB5190">
      <w:pPr>
        <w:spacing w:after="40" w:line="259" w:lineRule="auto"/>
        <w:ind w:left="397" w:hanging="397"/>
        <w:jc w:val="both"/>
        <w:rPr>
          <w:rFonts w:cs="Times New Roman"/>
          <w:sz w:val="22"/>
          <w:lang w:val="en-IN"/>
        </w:rPr>
      </w:pPr>
      <w:r w:rsidRPr="001B67E4">
        <w:rPr>
          <w:sz w:val="22"/>
        </w:rPr>
        <w:t>[1]</w:t>
      </w:r>
      <w:r w:rsidR="00E365B6" w:rsidRPr="001B67E4">
        <w:rPr>
          <w:sz w:val="22"/>
        </w:rPr>
        <w:t xml:space="preserve"> </w:t>
      </w:r>
      <w:r w:rsidRPr="001B67E4">
        <w:rPr>
          <w:rFonts w:cs="Times New Roman"/>
          <w:sz w:val="22"/>
          <w:lang w:val="en-IN"/>
        </w:rPr>
        <w:t xml:space="preserve">Arpaci-Dusseau, Remzi H., and Andrea C. Arpaci-Dusseau. </w:t>
      </w:r>
      <w:r w:rsidRPr="001B67E4">
        <w:rPr>
          <w:rFonts w:cs="Times New Roman"/>
          <w:i/>
          <w:iCs/>
          <w:sz w:val="22"/>
          <w:lang w:val="en-IN"/>
        </w:rPr>
        <w:t>Operating Systems: Three Easy Pieces</w:t>
      </w:r>
      <w:r w:rsidRPr="001B67E4">
        <w:rPr>
          <w:rFonts w:cs="Times New Roman"/>
          <w:sz w:val="22"/>
          <w:lang w:val="en-IN"/>
        </w:rPr>
        <w:t>. Arpaci-Dusseau Books, 2015.</w:t>
      </w:r>
    </w:p>
    <w:p w14:paraId="683AB3C7" w14:textId="60E217EE" w:rsidR="003364B4" w:rsidRPr="001B67E4" w:rsidRDefault="003364B4" w:rsidP="00FB5190">
      <w:pPr>
        <w:spacing w:after="0" w:line="259" w:lineRule="auto"/>
        <w:ind w:left="397" w:hanging="397"/>
        <w:jc w:val="both"/>
        <w:rPr>
          <w:rFonts w:cs="Times New Roman"/>
          <w:sz w:val="22"/>
          <w:lang w:val="en-IN"/>
        </w:rPr>
      </w:pPr>
      <w:r w:rsidRPr="001B67E4">
        <w:rPr>
          <w:rFonts w:cs="Times New Roman"/>
          <w:sz w:val="22"/>
          <w:lang w:val="en-IN"/>
        </w:rPr>
        <w:t xml:space="preserve">[2] Tanenbaum, Andrew S., and Herbert Bos. </w:t>
      </w:r>
      <w:r w:rsidRPr="001B67E4">
        <w:rPr>
          <w:rFonts w:cs="Times New Roman"/>
          <w:i/>
          <w:iCs/>
          <w:sz w:val="22"/>
          <w:lang w:val="en-IN"/>
        </w:rPr>
        <w:t>Modern Operating Systems</w:t>
      </w:r>
      <w:r w:rsidRPr="001B67E4">
        <w:rPr>
          <w:rFonts w:cs="Times New Roman"/>
          <w:sz w:val="22"/>
          <w:lang w:val="en-IN"/>
        </w:rPr>
        <w:t>. 4th ed., Pearson, 2014.</w:t>
      </w:r>
    </w:p>
    <w:p w14:paraId="2F0FCB8F" w14:textId="37AB21C5" w:rsidR="003364B4" w:rsidRPr="001B67E4" w:rsidRDefault="003364B4" w:rsidP="00FB5190">
      <w:pPr>
        <w:spacing w:after="40" w:line="259" w:lineRule="auto"/>
        <w:ind w:left="397" w:hanging="397"/>
        <w:jc w:val="both"/>
        <w:rPr>
          <w:rFonts w:cs="Times New Roman"/>
          <w:sz w:val="22"/>
          <w:lang w:val="en-IN"/>
        </w:rPr>
      </w:pPr>
      <w:r w:rsidRPr="001B67E4">
        <w:rPr>
          <w:rFonts w:cs="Times New Roman"/>
          <w:sz w:val="22"/>
          <w:lang w:val="en-IN"/>
        </w:rPr>
        <w:t xml:space="preserve">[3] Tanenbaum, Andrew S., and Maarten Van Steen. </w:t>
      </w:r>
      <w:r w:rsidRPr="001B67E4">
        <w:rPr>
          <w:rFonts w:cs="Times New Roman"/>
          <w:i/>
          <w:iCs/>
          <w:sz w:val="22"/>
          <w:lang w:val="en-IN"/>
        </w:rPr>
        <w:t>Distributed Systems: Principles and Paradigms</w:t>
      </w:r>
      <w:r w:rsidRPr="001B67E4">
        <w:rPr>
          <w:rFonts w:cs="Times New Roman"/>
          <w:sz w:val="22"/>
          <w:lang w:val="en-IN"/>
        </w:rPr>
        <w:t>. 2nd ed., Pearson, 2006.</w:t>
      </w:r>
    </w:p>
    <w:p w14:paraId="0C0106DE" w14:textId="45E5D103" w:rsidR="003364B4" w:rsidRPr="001B67E4" w:rsidRDefault="003364B4" w:rsidP="00FB5190">
      <w:pPr>
        <w:spacing w:after="40" w:line="259" w:lineRule="auto"/>
        <w:ind w:left="397" w:hanging="397"/>
        <w:jc w:val="both"/>
        <w:rPr>
          <w:rFonts w:cs="Times New Roman"/>
          <w:sz w:val="22"/>
          <w:lang w:val="en-IN"/>
        </w:rPr>
      </w:pPr>
      <w:r w:rsidRPr="001B67E4">
        <w:rPr>
          <w:rFonts w:cs="Times New Roman"/>
          <w:sz w:val="22"/>
          <w:lang w:val="en-IN"/>
        </w:rPr>
        <w:t xml:space="preserve">[4] Russell, Stuart, and Peter Norvig. </w:t>
      </w:r>
      <w:r w:rsidRPr="001B67E4">
        <w:rPr>
          <w:rFonts w:cs="Times New Roman"/>
          <w:i/>
          <w:iCs/>
          <w:sz w:val="22"/>
          <w:lang w:val="en-IN"/>
        </w:rPr>
        <w:t>Artificial Intelligence: A Modern Approach</w:t>
      </w:r>
      <w:r w:rsidRPr="001B67E4">
        <w:rPr>
          <w:rFonts w:cs="Times New Roman"/>
          <w:sz w:val="22"/>
          <w:lang w:val="en-IN"/>
        </w:rPr>
        <w:t>. 3rd ed., Pearson, 2010.</w:t>
      </w:r>
    </w:p>
    <w:p w14:paraId="75A26D5D" w14:textId="2CCC9BF5" w:rsidR="003364B4" w:rsidRPr="001B67E4" w:rsidRDefault="003E5B94" w:rsidP="00FB5190">
      <w:pPr>
        <w:spacing w:after="40" w:line="259" w:lineRule="auto"/>
        <w:ind w:left="397" w:hanging="397"/>
        <w:jc w:val="both"/>
        <w:rPr>
          <w:rFonts w:cs="Times New Roman"/>
          <w:sz w:val="22"/>
          <w:lang w:val="en-IN"/>
        </w:rPr>
      </w:pPr>
      <w:r w:rsidRPr="001B67E4">
        <w:rPr>
          <w:rFonts w:cs="Times New Roman"/>
          <w:sz w:val="22"/>
          <w:lang w:val="en-IN"/>
        </w:rPr>
        <w:t>[</w:t>
      </w:r>
      <w:r w:rsidR="00F346F3" w:rsidRPr="001B67E4">
        <w:rPr>
          <w:rFonts w:cs="Times New Roman"/>
          <w:sz w:val="22"/>
          <w:lang w:val="en-IN"/>
        </w:rPr>
        <w:t>5</w:t>
      </w:r>
      <w:r w:rsidRPr="001B67E4">
        <w:rPr>
          <w:rFonts w:cs="Times New Roman"/>
          <w:sz w:val="22"/>
          <w:lang w:val="en-IN"/>
        </w:rPr>
        <w:t>]</w:t>
      </w:r>
      <w:r w:rsidR="00D52380" w:rsidRPr="001B67E4">
        <w:rPr>
          <w:rFonts w:cs="Times New Roman"/>
          <w:sz w:val="22"/>
          <w:lang w:val="en-IN"/>
        </w:rPr>
        <w:t xml:space="preserve"> </w:t>
      </w:r>
      <w:r w:rsidR="003364B4" w:rsidRPr="001B67E4">
        <w:rPr>
          <w:rFonts w:cs="Times New Roman"/>
          <w:sz w:val="22"/>
          <w:lang w:val="en-IN"/>
        </w:rPr>
        <w:t xml:space="preserve">Google Developers. </w:t>
      </w:r>
      <w:r w:rsidR="003364B4" w:rsidRPr="001B67E4">
        <w:rPr>
          <w:rFonts w:cs="Times New Roman"/>
          <w:i/>
          <w:iCs/>
          <w:sz w:val="22"/>
          <w:lang w:val="en-IN"/>
        </w:rPr>
        <w:t>Chrome DevTools Protocol</w:t>
      </w:r>
      <w:r w:rsidR="003364B4" w:rsidRPr="001B67E4">
        <w:rPr>
          <w:rFonts w:cs="Times New Roman"/>
          <w:sz w:val="22"/>
          <w:lang w:val="en-IN"/>
        </w:rPr>
        <w:t>. Available at Chrome DevTools.</w:t>
      </w:r>
    </w:p>
    <w:p w14:paraId="0BC6F70F" w14:textId="3333C63A" w:rsidR="003364B4" w:rsidRPr="001B67E4" w:rsidRDefault="003E5B94" w:rsidP="00FB5190">
      <w:pPr>
        <w:spacing w:after="40" w:line="259" w:lineRule="auto"/>
        <w:ind w:left="397" w:hanging="397"/>
        <w:jc w:val="both"/>
        <w:rPr>
          <w:rFonts w:cs="Times New Roman"/>
          <w:sz w:val="22"/>
          <w:lang w:val="en-IN"/>
        </w:rPr>
      </w:pPr>
      <w:r w:rsidRPr="001B67E4">
        <w:rPr>
          <w:rFonts w:cs="Times New Roman"/>
          <w:sz w:val="22"/>
          <w:lang w:val="en-IN"/>
        </w:rPr>
        <w:t>[</w:t>
      </w:r>
      <w:r w:rsidR="00F346F3" w:rsidRPr="001B67E4">
        <w:rPr>
          <w:rFonts w:cs="Times New Roman"/>
          <w:sz w:val="22"/>
          <w:lang w:val="en-IN"/>
        </w:rPr>
        <w:t>6</w:t>
      </w:r>
      <w:r w:rsidRPr="001B67E4">
        <w:rPr>
          <w:rFonts w:cs="Times New Roman"/>
          <w:sz w:val="22"/>
          <w:lang w:val="en-IN"/>
        </w:rPr>
        <w:t xml:space="preserve">] </w:t>
      </w:r>
      <w:r w:rsidR="003364B4" w:rsidRPr="001B67E4">
        <w:rPr>
          <w:rFonts w:cs="Times New Roman"/>
          <w:sz w:val="22"/>
          <w:lang w:val="en-IN"/>
        </w:rPr>
        <w:t xml:space="preserve">Bos, Herbert. "Performance Comparison of Web Browsers under Heavy Load." </w:t>
      </w:r>
      <w:r w:rsidR="003364B4" w:rsidRPr="001B67E4">
        <w:rPr>
          <w:rFonts w:cs="Times New Roman"/>
          <w:i/>
          <w:iCs/>
          <w:sz w:val="22"/>
          <w:lang w:val="en-IN"/>
        </w:rPr>
        <w:t>IEEE Computer Society Conference on Web and Data Technologies</w:t>
      </w:r>
      <w:r w:rsidR="003364B4" w:rsidRPr="001B67E4">
        <w:rPr>
          <w:rFonts w:cs="Times New Roman"/>
          <w:sz w:val="22"/>
          <w:lang w:val="en-IN"/>
        </w:rPr>
        <w:t>, 2020.</w:t>
      </w:r>
    </w:p>
    <w:p w14:paraId="6B00B8DD" w14:textId="6804D130" w:rsidR="003364B4" w:rsidRPr="001B67E4" w:rsidRDefault="003E5B94" w:rsidP="00FB5190">
      <w:pPr>
        <w:spacing w:after="40" w:line="259" w:lineRule="auto"/>
        <w:ind w:left="397" w:hanging="397"/>
        <w:jc w:val="both"/>
        <w:rPr>
          <w:rFonts w:cs="Times New Roman"/>
          <w:sz w:val="22"/>
          <w:lang w:val="en-IN"/>
        </w:rPr>
      </w:pPr>
      <w:r w:rsidRPr="001B67E4">
        <w:rPr>
          <w:rFonts w:cs="Times New Roman"/>
          <w:sz w:val="22"/>
          <w:lang w:val="en-IN"/>
        </w:rPr>
        <w:t>[</w:t>
      </w:r>
      <w:r w:rsidR="00F346F3" w:rsidRPr="001B67E4">
        <w:rPr>
          <w:rFonts w:cs="Times New Roman"/>
          <w:sz w:val="22"/>
          <w:lang w:val="en-IN"/>
        </w:rPr>
        <w:t>7</w:t>
      </w:r>
      <w:r w:rsidRPr="001B67E4">
        <w:rPr>
          <w:rFonts w:cs="Times New Roman"/>
          <w:sz w:val="22"/>
          <w:lang w:val="en-IN"/>
        </w:rPr>
        <w:t>]</w:t>
      </w:r>
      <w:r w:rsidR="00FB5190">
        <w:rPr>
          <w:rFonts w:cs="Times New Roman"/>
          <w:sz w:val="22"/>
          <w:lang w:val="en-IN"/>
        </w:rPr>
        <w:t xml:space="preserve"> </w:t>
      </w:r>
      <w:r w:rsidR="003364B4" w:rsidRPr="001B67E4">
        <w:rPr>
          <w:rFonts w:cs="Times New Roman"/>
          <w:sz w:val="22"/>
          <w:lang w:val="en-IN"/>
        </w:rPr>
        <w:t xml:space="preserve">Chen, Grace, et al. "Resource-Efficient Computing in Browsers: A Survey." </w:t>
      </w:r>
      <w:r w:rsidR="003364B4" w:rsidRPr="001B67E4">
        <w:rPr>
          <w:rFonts w:cs="Times New Roman"/>
          <w:i/>
          <w:iCs/>
          <w:sz w:val="22"/>
          <w:lang w:val="en-IN"/>
        </w:rPr>
        <w:t>ACM Computing Surveys</w:t>
      </w:r>
      <w:r w:rsidR="003364B4" w:rsidRPr="001B67E4">
        <w:rPr>
          <w:rFonts w:cs="Times New Roman"/>
          <w:sz w:val="22"/>
          <w:lang w:val="en-IN"/>
        </w:rPr>
        <w:t>, vol. 52, no. 1, 2020.</w:t>
      </w:r>
    </w:p>
    <w:p w14:paraId="22C078FF" w14:textId="612AE754" w:rsidR="003364B4" w:rsidRPr="001B67E4" w:rsidRDefault="003E5B94" w:rsidP="00FB5190">
      <w:pPr>
        <w:spacing w:after="40" w:line="259" w:lineRule="auto"/>
        <w:ind w:left="397" w:hanging="397"/>
        <w:jc w:val="both"/>
        <w:rPr>
          <w:rFonts w:cs="Times New Roman"/>
          <w:sz w:val="22"/>
          <w:lang w:val="en-IN"/>
        </w:rPr>
      </w:pPr>
      <w:r w:rsidRPr="001B67E4">
        <w:rPr>
          <w:rFonts w:cs="Times New Roman"/>
          <w:sz w:val="22"/>
          <w:lang w:val="en-IN"/>
        </w:rPr>
        <w:t>[</w:t>
      </w:r>
      <w:r w:rsidR="00F346F3" w:rsidRPr="001B67E4">
        <w:rPr>
          <w:rFonts w:cs="Times New Roman"/>
          <w:sz w:val="22"/>
          <w:lang w:val="en-IN"/>
        </w:rPr>
        <w:t>8</w:t>
      </w:r>
      <w:r w:rsidRPr="001B67E4">
        <w:rPr>
          <w:rFonts w:cs="Times New Roman"/>
          <w:sz w:val="22"/>
          <w:lang w:val="en-IN"/>
        </w:rPr>
        <w:t xml:space="preserve">] </w:t>
      </w:r>
      <w:r w:rsidR="003364B4" w:rsidRPr="001B67E4">
        <w:rPr>
          <w:rFonts w:cs="Times New Roman"/>
          <w:sz w:val="22"/>
          <w:lang w:val="en-IN"/>
        </w:rPr>
        <w:t xml:space="preserve">Singh, Abhinav, and Suman Kumar. "AI-Powered Browsing: Predictive Tab Management for Enhanced User Experience." </w:t>
      </w:r>
      <w:r w:rsidR="003364B4" w:rsidRPr="001B67E4">
        <w:rPr>
          <w:rFonts w:cs="Times New Roman"/>
          <w:i/>
          <w:iCs/>
          <w:sz w:val="22"/>
          <w:lang w:val="en-IN"/>
        </w:rPr>
        <w:t>Journal of Web and Internet Services</w:t>
      </w:r>
      <w:r w:rsidR="003364B4" w:rsidRPr="001B67E4">
        <w:rPr>
          <w:rFonts w:cs="Times New Roman"/>
          <w:sz w:val="22"/>
          <w:lang w:val="en-IN"/>
        </w:rPr>
        <w:t>, vol. 32, no. 4, 2022.</w:t>
      </w:r>
    </w:p>
    <w:p w14:paraId="1B1F2DC2" w14:textId="2182615C" w:rsidR="003364B4" w:rsidRPr="001B67E4" w:rsidRDefault="003E5B94" w:rsidP="00FB5190">
      <w:pPr>
        <w:spacing w:after="40" w:line="259" w:lineRule="auto"/>
        <w:ind w:left="397" w:hanging="397"/>
        <w:jc w:val="both"/>
        <w:rPr>
          <w:rFonts w:cs="Times New Roman"/>
          <w:sz w:val="22"/>
          <w:lang w:val="en-IN"/>
        </w:rPr>
      </w:pPr>
      <w:r w:rsidRPr="001B67E4">
        <w:rPr>
          <w:rFonts w:cs="Times New Roman"/>
          <w:sz w:val="22"/>
          <w:lang w:val="en-IN"/>
        </w:rPr>
        <w:t>[</w:t>
      </w:r>
      <w:r w:rsidR="00F346F3" w:rsidRPr="001B67E4">
        <w:rPr>
          <w:rFonts w:cs="Times New Roman"/>
          <w:sz w:val="22"/>
          <w:lang w:val="en-IN"/>
        </w:rPr>
        <w:t>9</w:t>
      </w:r>
      <w:r w:rsidRPr="001B67E4">
        <w:rPr>
          <w:rFonts w:cs="Times New Roman"/>
          <w:sz w:val="22"/>
          <w:lang w:val="en-IN"/>
        </w:rPr>
        <w:t xml:space="preserve">] </w:t>
      </w:r>
      <w:r w:rsidR="003364B4" w:rsidRPr="001B67E4">
        <w:rPr>
          <w:rFonts w:cs="Times New Roman"/>
          <w:sz w:val="22"/>
          <w:lang w:val="en-IN"/>
        </w:rPr>
        <w:t xml:space="preserve">Brindha, S., and A. Anand. "Energy-Efficient Browser Resource Management Algorithms." </w:t>
      </w:r>
      <w:r w:rsidR="003364B4" w:rsidRPr="001B67E4">
        <w:rPr>
          <w:rFonts w:cs="Times New Roman"/>
          <w:i/>
          <w:iCs/>
          <w:sz w:val="22"/>
          <w:lang w:val="en-IN"/>
        </w:rPr>
        <w:t>International Journal of Computer Science &amp; Information Technology</w:t>
      </w:r>
      <w:r w:rsidR="003364B4" w:rsidRPr="001B67E4">
        <w:rPr>
          <w:rFonts w:cs="Times New Roman"/>
          <w:sz w:val="22"/>
          <w:lang w:val="en-IN"/>
        </w:rPr>
        <w:t>, vol. 10, no. 2, 2020.</w:t>
      </w:r>
    </w:p>
    <w:p w14:paraId="286A4675" w14:textId="67C519EF" w:rsidR="001B67E4" w:rsidRPr="001B67E4" w:rsidRDefault="003E5B94" w:rsidP="00FB5190">
      <w:pPr>
        <w:spacing w:after="40" w:line="259" w:lineRule="auto"/>
        <w:ind w:left="397" w:hanging="397"/>
        <w:jc w:val="both"/>
        <w:rPr>
          <w:rFonts w:ascii="Consolas" w:hAnsi="Consolas"/>
          <w:color w:val="808080" w:themeColor="background1" w:themeShade="80"/>
          <w:sz w:val="22"/>
        </w:rPr>
      </w:pPr>
      <w:r w:rsidRPr="001B67E4">
        <w:rPr>
          <w:rFonts w:cs="Times New Roman"/>
          <w:sz w:val="22"/>
          <w:lang w:val="en-IN"/>
        </w:rPr>
        <w:t>[1</w:t>
      </w:r>
      <w:r w:rsidR="00F346F3" w:rsidRPr="001B67E4">
        <w:rPr>
          <w:rFonts w:cs="Times New Roman"/>
          <w:sz w:val="22"/>
          <w:lang w:val="en-IN"/>
        </w:rPr>
        <w:t>0</w:t>
      </w:r>
      <w:r w:rsidRPr="001B67E4">
        <w:rPr>
          <w:rFonts w:cs="Times New Roman"/>
          <w:sz w:val="22"/>
          <w:lang w:val="en-IN"/>
        </w:rPr>
        <w:t xml:space="preserve">] </w:t>
      </w:r>
      <w:r w:rsidR="003364B4" w:rsidRPr="001B67E4">
        <w:rPr>
          <w:rFonts w:cs="Times New Roman"/>
          <w:sz w:val="22"/>
          <w:lang w:val="en-IN"/>
        </w:rPr>
        <w:t xml:space="preserve">Smith, Jason, and Heather Stewart. "Energy-Efficient Web Browser Architectures: An Empirical Study." </w:t>
      </w:r>
      <w:r w:rsidR="003364B4" w:rsidRPr="001B67E4">
        <w:rPr>
          <w:rFonts w:cs="Times New Roman"/>
          <w:i/>
          <w:iCs/>
          <w:sz w:val="22"/>
          <w:lang w:val="en-IN"/>
        </w:rPr>
        <w:t>Journal of Energy and Computing Sciences</w:t>
      </w:r>
      <w:r w:rsidR="003364B4" w:rsidRPr="001B67E4">
        <w:rPr>
          <w:rFonts w:cs="Times New Roman"/>
          <w:sz w:val="22"/>
          <w:lang w:val="en-IN"/>
        </w:rPr>
        <w:t>, vol. 25, no. 2, 2021.</w:t>
      </w:r>
    </w:p>
    <w:sectPr w:rsidR="001B67E4" w:rsidRPr="001B67E4" w:rsidSect="00E5269F">
      <w:type w:val="continuous"/>
      <w:pgSz w:w="12240" w:h="15840"/>
      <w:pgMar w:top="1134" w:right="1134" w:bottom="1134" w:left="11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DB05960"/>
    <w:multiLevelType w:val="multilevel"/>
    <w:tmpl w:val="E86626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7751CDB"/>
    <w:multiLevelType w:val="hybridMultilevel"/>
    <w:tmpl w:val="E1F04BB8"/>
    <w:lvl w:ilvl="0" w:tplc="980CB47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954F9B"/>
    <w:multiLevelType w:val="hybridMultilevel"/>
    <w:tmpl w:val="84A657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5DD2DFB"/>
    <w:multiLevelType w:val="multilevel"/>
    <w:tmpl w:val="3FD4F2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64643314">
    <w:abstractNumId w:val="5"/>
  </w:num>
  <w:num w:numId="2" w16cid:durableId="1490318785">
    <w:abstractNumId w:val="3"/>
  </w:num>
  <w:num w:numId="3" w16cid:durableId="845286629">
    <w:abstractNumId w:val="2"/>
  </w:num>
  <w:num w:numId="4" w16cid:durableId="2114788896">
    <w:abstractNumId w:val="4"/>
  </w:num>
  <w:num w:numId="5" w16cid:durableId="1306012429">
    <w:abstractNumId w:val="1"/>
  </w:num>
  <w:num w:numId="6" w16cid:durableId="230966503">
    <w:abstractNumId w:val="0"/>
  </w:num>
  <w:num w:numId="7" w16cid:durableId="678774186">
    <w:abstractNumId w:val="7"/>
  </w:num>
  <w:num w:numId="8" w16cid:durableId="237791180">
    <w:abstractNumId w:val="8"/>
  </w:num>
  <w:num w:numId="9" w16cid:durableId="2072532486">
    <w:abstractNumId w:val="6"/>
  </w:num>
  <w:num w:numId="10" w16cid:durableId="174668251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0151"/>
    <w:rsid w:val="0017135B"/>
    <w:rsid w:val="001B67E4"/>
    <w:rsid w:val="001C2016"/>
    <w:rsid w:val="001F2F67"/>
    <w:rsid w:val="00263E4C"/>
    <w:rsid w:val="0029639D"/>
    <w:rsid w:val="002C2A37"/>
    <w:rsid w:val="002E56D0"/>
    <w:rsid w:val="00314DF9"/>
    <w:rsid w:val="00326F90"/>
    <w:rsid w:val="003364B4"/>
    <w:rsid w:val="003606DA"/>
    <w:rsid w:val="003B65D3"/>
    <w:rsid w:val="003C06D4"/>
    <w:rsid w:val="003D35EA"/>
    <w:rsid w:val="003E5B94"/>
    <w:rsid w:val="00421217"/>
    <w:rsid w:val="004641E8"/>
    <w:rsid w:val="005328B5"/>
    <w:rsid w:val="00603A9E"/>
    <w:rsid w:val="0060491A"/>
    <w:rsid w:val="00616EB2"/>
    <w:rsid w:val="006906AB"/>
    <w:rsid w:val="0069418B"/>
    <w:rsid w:val="006C2B54"/>
    <w:rsid w:val="006E38B2"/>
    <w:rsid w:val="0071382A"/>
    <w:rsid w:val="007C57AA"/>
    <w:rsid w:val="007F0EAC"/>
    <w:rsid w:val="00832278"/>
    <w:rsid w:val="00841DD5"/>
    <w:rsid w:val="008B6083"/>
    <w:rsid w:val="00934FC1"/>
    <w:rsid w:val="00952471"/>
    <w:rsid w:val="00961F29"/>
    <w:rsid w:val="009829EB"/>
    <w:rsid w:val="009B2BD7"/>
    <w:rsid w:val="00A9325C"/>
    <w:rsid w:val="00AA1D8D"/>
    <w:rsid w:val="00B47730"/>
    <w:rsid w:val="00B872E8"/>
    <w:rsid w:val="00C13BFC"/>
    <w:rsid w:val="00C144FB"/>
    <w:rsid w:val="00C22A2C"/>
    <w:rsid w:val="00C27A8B"/>
    <w:rsid w:val="00C41CE1"/>
    <w:rsid w:val="00C66E94"/>
    <w:rsid w:val="00C773FB"/>
    <w:rsid w:val="00CB0664"/>
    <w:rsid w:val="00CD17B8"/>
    <w:rsid w:val="00D25243"/>
    <w:rsid w:val="00D319FB"/>
    <w:rsid w:val="00D52380"/>
    <w:rsid w:val="00D57142"/>
    <w:rsid w:val="00D654E6"/>
    <w:rsid w:val="00DC0609"/>
    <w:rsid w:val="00DF20CF"/>
    <w:rsid w:val="00E3358F"/>
    <w:rsid w:val="00E365B6"/>
    <w:rsid w:val="00E5269F"/>
    <w:rsid w:val="00EA59EA"/>
    <w:rsid w:val="00EA70D4"/>
    <w:rsid w:val="00F346F3"/>
    <w:rsid w:val="00F374F5"/>
    <w:rsid w:val="00F43285"/>
    <w:rsid w:val="00F45919"/>
    <w:rsid w:val="00F763EA"/>
    <w:rsid w:val="00FB519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4FE33"/>
  <w14:defaultImageDpi w14:val="300"/>
  <w15:docId w15:val="{5ED744E7-A976-40BB-B516-F0B68AE1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line="480" w:lineRule="exact"/>
    </w:pPr>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641E8"/>
    <w:rPr>
      <w:color w:val="0000FF" w:themeColor="hyperlink"/>
      <w:u w:val="single"/>
    </w:rPr>
  </w:style>
  <w:style w:type="character" w:styleId="UnresolvedMention">
    <w:name w:val="Unresolved Mention"/>
    <w:basedOn w:val="DefaultParagraphFont"/>
    <w:uiPriority w:val="99"/>
    <w:semiHidden/>
    <w:unhideWhenUsed/>
    <w:rsid w:val="004641E8"/>
    <w:rPr>
      <w:color w:val="605E5C"/>
      <w:shd w:val="clear" w:color="auto" w:fill="E1DFDD"/>
    </w:rPr>
  </w:style>
  <w:style w:type="character" w:styleId="FollowedHyperlink">
    <w:name w:val="FollowedHyperlink"/>
    <w:basedOn w:val="DefaultParagraphFont"/>
    <w:uiPriority w:val="99"/>
    <w:semiHidden/>
    <w:unhideWhenUsed/>
    <w:rsid w:val="004641E8"/>
    <w:rPr>
      <w:color w:val="800080" w:themeColor="followedHyperlink"/>
      <w:u w:val="single"/>
    </w:rPr>
  </w:style>
  <w:style w:type="paragraph" w:styleId="NormalWeb">
    <w:name w:val="Normal (Web)"/>
    <w:basedOn w:val="Normal"/>
    <w:uiPriority w:val="99"/>
    <w:semiHidden/>
    <w:unhideWhenUsed/>
    <w:rsid w:val="00F4591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2842">
      <w:bodyDiv w:val="1"/>
      <w:marLeft w:val="0"/>
      <w:marRight w:val="0"/>
      <w:marTop w:val="0"/>
      <w:marBottom w:val="0"/>
      <w:divBdr>
        <w:top w:val="none" w:sz="0" w:space="0" w:color="auto"/>
        <w:left w:val="none" w:sz="0" w:space="0" w:color="auto"/>
        <w:bottom w:val="none" w:sz="0" w:space="0" w:color="auto"/>
        <w:right w:val="none" w:sz="0" w:space="0" w:color="auto"/>
      </w:divBdr>
      <w:divsChild>
        <w:div w:id="1004434400">
          <w:marLeft w:val="0"/>
          <w:marRight w:val="0"/>
          <w:marTop w:val="0"/>
          <w:marBottom w:val="0"/>
          <w:divBdr>
            <w:top w:val="none" w:sz="0" w:space="0" w:color="auto"/>
            <w:left w:val="none" w:sz="0" w:space="0" w:color="auto"/>
            <w:bottom w:val="none" w:sz="0" w:space="0" w:color="auto"/>
            <w:right w:val="none" w:sz="0" w:space="0" w:color="auto"/>
          </w:divBdr>
          <w:divsChild>
            <w:div w:id="467825656">
              <w:marLeft w:val="0"/>
              <w:marRight w:val="0"/>
              <w:marTop w:val="0"/>
              <w:marBottom w:val="0"/>
              <w:divBdr>
                <w:top w:val="none" w:sz="0" w:space="0" w:color="auto"/>
                <w:left w:val="none" w:sz="0" w:space="0" w:color="auto"/>
                <w:bottom w:val="none" w:sz="0" w:space="0" w:color="auto"/>
                <w:right w:val="none" w:sz="0" w:space="0" w:color="auto"/>
              </w:divBdr>
            </w:div>
            <w:div w:id="327439666">
              <w:marLeft w:val="0"/>
              <w:marRight w:val="0"/>
              <w:marTop w:val="0"/>
              <w:marBottom w:val="0"/>
              <w:divBdr>
                <w:top w:val="none" w:sz="0" w:space="0" w:color="auto"/>
                <w:left w:val="none" w:sz="0" w:space="0" w:color="auto"/>
                <w:bottom w:val="none" w:sz="0" w:space="0" w:color="auto"/>
                <w:right w:val="none" w:sz="0" w:space="0" w:color="auto"/>
              </w:divBdr>
            </w:div>
            <w:div w:id="84301820">
              <w:marLeft w:val="0"/>
              <w:marRight w:val="0"/>
              <w:marTop w:val="0"/>
              <w:marBottom w:val="0"/>
              <w:divBdr>
                <w:top w:val="none" w:sz="0" w:space="0" w:color="auto"/>
                <w:left w:val="none" w:sz="0" w:space="0" w:color="auto"/>
                <w:bottom w:val="none" w:sz="0" w:space="0" w:color="auto"/>
                <w:right w:val="none" w:sz="0" w:space="0" w:color="auto"/>
              </w:divBdr>
            </w:div>
            <w:div w:id="2136485820">
              <w:marLeft w:val="0"/>
              <w:marRight w:val="0"/>
              <w:marTop w:val="0"/>
              <w:marBottom w:val="0"/>
              <w:divBdr>
                <w:top w:val="none" w:sz="0" w:space="0" w:color="auto"/>
                <w:left w:val="none" w:sz="0" w:space="0" w:color="auto"/>
                <w:bottom w:val="none" w:sz="0" w:space="0" w:color="auto"/>
                <w:right w:val="none" w:sz="0" w:space="0" w:color="auto"/>
              </w:divBdr>
            </w:div>
            <w:div w:id="1575048875">
              <w:marLeft w:val="0"/>
              <w:marRight w:val="0"/>
              <w:marTop w:val="0"/>
              <w:marBottom w:val="0"/>
              <w:divBdr>
                <w:top w:val="none" w:sz="0" w:space="0" w:color="auto"/>
                <w:left w:val="none" w:sz="0" w:space="0" w:color="auto"/>
                <w:bottom w:val="none" w:sz="0" w:space="0" w:color="auto"/>
                <w:right w:val="none" w:sz="0" w:space="0" w:color="auto"/>
              </w:divBdr>
            </w:div>
            <w:div w:id="312829261">
              <w:marLeft w:val="0"/>
              <w:marRight w:val="0"/>
              <w:marTop w:val="0"/>
              <w:marBottom w:val="0"/>
              <w:divBdr>
                <w:top w:val="none" w:sz="0" w:space="0" w:color="auto"/>
                <w:left w:val="none" w:sz="0" w:space="0" w:color="auto"/>
                <w:bottom w:val="none" w:sz="0" w:space="0" w:color="auto"/>
                <w:right w:val="none" w:sz="0" w:space="0" w:color="auto"/>
              </w:divBdr>
            </w:div>
            <w:div w:id="13554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4352">
      <w:bodyDiv w:val="1"/>
      <w:marLeft w:val="0"/>
      <w:marRight w:val="0"/>
      <w:marTop w:val="0"/>
      <w:marBottom w:val="0"/>
      <w:divBdr>
        <w:top w:val="none" w:sz="0" w:space="0" w:color="auto"/>
        <w:left w:val="none" w:sz="0" w:space="0" w:color="auto"/>
        <w:bottom w:val="none" w:sz="0" w:space="0" w:color="auto"/>
        <w:right w:val="none" w:sz="0" w:space="0" w:color="auto"/>
      </w:divBdr>
    </w:div>
    <w:div w:id="207767788">
      <w:bodyDiv w:val="1"/>
      <w:marLeft w:val="0"/>
      <w:marRight w:val="0"/>
      <w:marTop w:val="0"/>
      <w:marBottom w:val="0"/>
      <w:divBdr>
        <w:top w:val="none" w:sz="0" w:space="0" w:color="auto"/>
        <w:left w:val="none" w:sz="0" w:space="0" w:color="auto"/>
        <w:bottom w:val="none" w:sz="0" w:space="0" w:color="auto"/>
        <w:right w:val="none" w:sz="0" w:space="0" w:color="auto"/>
      </w:divBdr>
    </w:div>
    <w:div w:id="227687451">
      <w:bodyDiv w:val="1"/>
      <w:marLeft w:val="0"/>
      <w:marRight w:val="0"/>
      <w:marTop w:val="0"/>
      <w:marBottom w:val="0"/>
      <w:divBdr>
        <w:top w:val="none" w:sz="0" w:space="0" w:color="auto"/>
        <w:left w:val="none" w:sz="0" w:space="0" w:color="auto"/>
        <w:bottom w:val="none" w:sz="0" w:space="0" w:color="auto"/>
        <w:right w:val="none" w:sz="0" w:space="0" w:color="auto"/>
      </w:divBdr>
    </w:div>
    <w:div w:id="26392223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46">
          <w:marLeft w:val="0"/>
          <w:marRight w:val="0"/>
          <w:marTop w:val="0"/>
          <w:marBottom w:val="0"/>
          <w:divBdr>
            <w:top w:val="none" w:sz="0" w:space="0" w:color="auto"/>
            <w:left w:val="none" w:sz="0" w:space="0" w:color="auto"/>
            <w:bottom w:val="none" w:sz="0" w:space="0" w:color="auto"/>
            <w:right w:val="none" w:sz="0" w:space="0" w:color="auto"/>
          </w:divBdr>
          <w:divsChild>
            <w:div w:id="1618832221">
              <w:marLeft w:val="0"/>
              <w:marRight w:val="0"/>
              <w:marTop w:val="0"/>
              <w:marBottom w:val="0"/>
              <w:divBdr>
                <w:top w:val="none" w:sz="0" w:space="0" w:color="auto"/>
                <w:left w:val="none" w:sz="0" w:space="0" w:color="auto"/>
                <w:bottom w:val="none" w:sz="0" w:space="0" w:color="auto"/>
                <w:right w:val="none" w:sz="0" w:space="0" w:color="auto"/>
              </w:divBdr>
            </w:div>
            <w:div w:id="1479691229">
              <w:marLeft w:val="0"/>
              <w:marRight w:val="0"/>
              <w:marTop w:val="0"/>
              <w:marBottom w:val="0"/>
              <w:divBdr>
                <w:top w:val="none" w:sz="0" w:space="0" w:color="auto"/>
                <w:left w:val="none" w:sz="0" w:space="0" w:color="auto"/>
                <w:bottom w:val="none" w:sz="0" w:space="0" w:color="auto"/>
                <w:right w:val="none" w:sz="0" w:space="0" w:color="auto"/>
              </w:divBdr>
              <w:divsChild>
                <w:div w:id="909466936">
                  <w:marLeft w:val="0"/>
                  <w:marRight w:val="0"/>
                  <w:marTop w:val="0"/>
                  <w:marBottom w:val="0"/>
                  <w:divBdr>
                    <w:top w:val="none" w:sz="0" w:space="0" w:color="auto"/>
                    <w:left w:val="none" w:sz="0" w:space="0" w:color="auto"/>
                    <w:bottom w:val="none" w:sz="0" w:space="0" w:color="auto"/>
                    <w:right w:val="none" w:sz="0" w:space="0" w:color="auto"/>
                  </w:divBdr>
                  <w:divsChild>
                    <w:div w:id="17111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4905">
              <w:marLeft w:val="0"/>
              <w:marRight w:val="0"/>
              <w:marTop w:val="0"/>
              <w:marBottom w:val="0"/>
              <w:divBdr>
                <w:top w:val="none" w:sz="0" w:space="0" w:color="auto"/>
                <w:left w:val="none" w:sz="0" w:space="0" w:color="auto"/>
                <w:bottom w:val="none" w:sz="0" w:space="0" w:color="auto"/>
                <w:right w:val="none" w:sz="0" w:space="0" w:color="auto"/>
              </w:divBdr>
            </w:div>
          </w:divsChild>
        </w:div>
        <w:div w:id="1260337312">
          <w:marLeft w:val="0"/>
          <w:marRight w:val="0"/>
          <w:marTop w:val="0"/>
          <w:marBottom w:val="0"/>
          <w:divBdr>
            <w:top w:val="none" w:sz="0" w:space="0" w:color="auto"/>
            <w:left w:val="none" w:sz="0" w:space="0" w:color="auto"/>
            <w:bottom w:val="none" w:sz="0" w:space="0" w:color="auto"/>
            <w:right w:val="none" w:sz="0" w:space="0" w:color="auto"/>
          </w:divBdr>
          <w:divsChild>
            <w:div w:id="1536192499">
              <w:marLeft w:val="0"/>
              <w:marRight w:val="0"/>
              <w:marTop w:val="0"/>
              <w:marBottom w:val="0"/>
              <w:divBdr>
                <w:top w:val="none" w:sz="0" w:space="0" w:color="auto"/>
                <w:left w:val="none" w:sz="0" w:space="0" w:color="auto"/>
                <w:bottom w:val="none" w:sz="0" w:space="0" w:color="auto"/>
                <w:right w:val="none" w:sz="0" w:space="0" w:color="auto"/>
              </w:divBdr>
            </w:div>
            <w:div w:id="360328057">
              <w:marLeft w:val="0"/>
              <w:marRight w:val="0"/>
              <w:marTop w:val="0"/>
              <w:marBottom w:val="0"/>
              <w:divBdr>
                <w:top w:val="none" w:sz="0" w:space="0" w:color="auto"/>
                <w:left w:val="none" w:sz="0" w:space="0" w:color="auto"/>
                <w:bottom w:val="none" w:sz="0" w:space="0" w:color="auto"/>
                <w:right w:val="none" w:sz="0" w:space="0" w:color="auto"/>
              </w:divBdr>
              <w:divsChild>
                <w:div w:id="1113090016">
                  <w:marLeft w:val="0"/>
                  <w:marRight w:val="0"/>
                  <w:marTop w:val="0"/>
                  <w:marBottom w:val="0"/>
                  <w:divBdr>
                    <w:top w:val="none" w:sz="0" w:space="0" w:color="auto"/>
                    <w:left w:val="none" w:sz="0" w:space="0" w:color="auto"/>
                    <w:bottom w:val="none" w:sz="0" w:space="0" w:color="auto"/>
                    <w:right w:val="none" w:sz="0" w:space="0" w:color="auto"/>
                  </w:divBdr>
                  <w:divsChild>
                    <w:div w:id="19567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4528">
      <w:bodyDiv w:val="1"/>
      <w:marLeft w:val="0"/>
      <w:marRight w:val="0"/>
      <w:marTop w:val="0"/>
      <w:marBottom w:val="0"/>
      <w:divBdr>
        <w:top w:val="none" w:sz="0" w:space="0" w:color="auto"/>
        <w:left w:val="none" w:sz="0" w:space="0" w:color="auto"/>
        <w:bottom w:val="none" w:sz="0" w:space="0" w:color="auto"/>
        <w:right w:val="none" w:sz="0" w:space="0" w:color="auto"/>
      </w:divBdr>
    </w:div>
    <w:div w:id="464934099">
      <w:bodyDiv w:val="1"/>
      <w:marLeft w:val="0"/>
      <w:marRight w:val="0"/>
      <w:marTop w:val="0"/>
      <w:marBottom w:val="0"/>
      <w:divBdr>
        <w:top w:val="none" w:sz="0" w:space="0" w:color="auto"/>
        <w:left w:val="none" w:sz="0" w:space="0" w:color="auto"/>
        <w:bottom w:val="none" w:sz="0" w:space="0" w:color="auto"/>
        <w:right w:val="none" w:sz="0" w:space="0" w:color="auto"/>
      </w:divBdr>
      <w:divsChild>
        <w:div w:id="461121879">
          <w:marLeft w:val="0"/>
          <w:marRight w:val="0"/>
          <w:marTop w:val="0"/>
          <w:marBottom w:val="0"/>
          <w:divBdr>
            <w:top w:val="none" w:sz="0" w:space="0" w:color="auto"/>
            <w:left w:val="none" w:sz="0" w:space="0" w:color="auto"/>
            <w:bottom w:val="none" w:sz="0" w:space="0" w:color="auto"/>
            <w:right w:val="none" w:sz="0" w:space="0" w:color="auto"/>
          </w:divBdr>
          <w:divsChild>
            <w:div w:id="310017564">
              <w:marLeft w:val="0"/>
              <w:marRight w:val="0"/>
              <w:marTop w:val="0"/>
              <w:marBottom w:val="0"/>
              <w:divBdr>
                <w:top w:val="none" w:sz="0" w:space="0" w:color="auto"/>
                <w:left w:val="none" w:sz="0" w:space="0" w:color="auto"/>
                <w:bottom w:val="none" w:sz="0" w:space="0" w:color="auto"/>
                <w:right w:val="none" w:sz="0" w:space="0" w:color="auto"/>
              </w:divBdr>
              <w:divsChild>
                <w:div w:id="959727711">
                  <w:marLeft w:val="0"/>
                  <w:marRight w:val="0"/>
                  <w:marTop w:val="0"/>
                  <w:marBottom w:val="0"/>
                  <w:divBdr>
                    <w:top w:val="none" w:sz="0" w:space="0" w:color="auto"/>
                    <w:left w:val="none" w:sz="0" w:space="0" w:color="auto"/>
                    <w:bottom w:val="none" w:sz="0" w:space="0" w:color="auto"/>
                    <w:right w:val="none" w:sz="0" w:space="0" w:color="auto"/>
                  </w:divBdr>
                  <w:divsChild>
                    <w:div w:id="17393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644">
          <w:marLeft w:val="0"/>
          <w:marRight w:val="0"/>
          <w:marTop w:val="0"/>
          <w:marBottom w:val="0"/>
          <w:divBdr>
            <w:top w:val="none" w:sz="0" w:space="0" w:color="auto"/>
            <w:left w:val="none" w:sz="0" w:space="0" w:color="auto"/>
            <w:bottom w:val="none" w:sz="0" w:space="0" w:color="auto"/>
            <w:right w:val="none" w:sz="0" w:space="0" w:color="auto"/>
          </w:divBdr>
          <w:divsChild>
            <w:div w:id="615019218">
              <w:marLeft w:val="0"/>
              <w:marRight w:val="0"/>
              <w:marTop w:val="0"/>
              <w:marBottom w:val="0"/>
              <w:divBdr>
                <w:top w:val="none" w:sz="0" w:space="0" w:color="auto"/>
                <w:left w:val="none" w:sz="0" w:space="0" w:color="auto"/>
                <w:bottom w:val="none" w:sz="0" w:space="0" w:color="auto"/>
                <w:right w:val="none" w:sz="0" w:space="0" w:color="auto"/>
              </w:divBdr>
              <w:divsChild>
                <w:div w:id="719283358">
                  <w:marLeft w:val="0"/>
                  <w:marRight w:val="0"/>
                  <w:marTop w:val="0"/>
                  <w:marBottom w:val="0"/>
                  <w:divBdr>
                    <w:top w:val="none" w:sz="0" w:space="0" w:color="auto"/>
                    <w:left w:val="none" w:sz="0" w:space="0" w:color="auto"/>
                    <w:bottom w:val="none" w:sz="0" w:space="0" w:color="auto"/>
                    <w:right w:val="none" w:sz="0" w:space="0" w:color="auto"/>
                  </w:divBdr>
                  <w:divsChild>
                    <w:div w:id="2056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3762">
      <w:bodyDiv w:val="1"/>
      <w:marLeft w:val="0"/>
      <w:marRight w:val="0"/>
      <w:marTop w:val="0"/>
      <w:marBottom w:val="0"/>
      <w:divBdr>
        <w:top w:val="none" w:sz="0" w:space="0" w:color="auto"/>
        <w:left w:val="none" w:sz="0" w:space="0" w:color="auto"/>
        <w:bottom w:val="none" w:sz="0" w:space="0" w:color="auto"/>
        <w:right w:val="none" w:sz="0" w:space="0" w:color="auto"/>
      </w:divBdr>
    </w:div>
    <w:div w:id="717555739">
      <w:bodyDiv w:val="1"/>
      <w:marLeft w:val="0"/>
      <w:marRight w:val="0"/>
      <w:marTop w:val="0"/>
      <w:marBottom w:val="0"/>
      <w:divBdr>
        <w:top w:val="none" w:sz="0" w:space="0" w:color="auto"/>
        <w:left w:val="none" w:sz="0" w:space="0" w:color="auto"/>
        <w:bottom w:val="none" w:sz="0" w:space="0" w:color="auto"/>
        <w:right w:val="none" w:sz="0" w:space="0" w:color="auto"/>
      </w:divBdr>
    </w:div>
    <w:div w:id="919485767">
      <w:bodyDiv w:val="1"/>
      <w:marLeft w:val="0"/>
      <w:marRight w:val="0"/>
      <w:marTop w:val="0"/>
      <w:marBottom w:val="0"/>
      <w:divBdr>
        <w:top w:val="none" w:sz="0" w:space="0" w:color="auto"/>
        <w:left w:val="none" w:sz="0" w:space="0" w:color="auto"/>
        <w:bottom w:val="none" w:sz="0" w:space="0" w:color="auto"/>
        <w:right w:val="none" w:sz="0" w:space="0" w:color="auto"/>
      </w:divBdr>
    </w:div>
    <w:div w:id="1103845472">
      <w:bodyDiv w:val="1"/>
      <w:marLeft w:val="0"/>
      <w:marRight w:val="0"/>
      <w:marTop w:val="0"/>
      <w:marBottom w:val="0"/>
      <w:divBdr>
        <w:top w:val="none" w:sz="0" w:space="0" w:color="auto"/>
        <w:left w:val="none" w:sz="0" w:space="0" w:color="auto"/>
        <w:bottom w:val="none" w:sz="0" w:space="0" w:color="auto"/>
        <w:right w:val="none" w:sz="0" w:space="0" w:color="auto"/>
      </w:divBdr>
    </w:div>
    <w:div w:id="1289579931">
      <w:bodyDiv w:val="1"/>
      <w:marLeft w:val="0"/>
      <w:marRight w:val="0"/>
      <w:marTop w:val="0"/>
      <w:marBottom w:val="0"/>
      <w:divBdr>
        <w:top w:val="none" w:sz="0" w:space="0" w:color="auto"/>
        <w:left w:val="none" w:sz="0" w:space="0" w:color="auto"/>
        <w:bottom w:val="none" w:sz="0" w:space="0" w:color="auto"/>
        <w:right w:val="none" w:sz="0" w:space="0" w:color="auto"/>
      </w:divBdr>
    </w:div>
    <w:div w:id="1403061106">
      <w:bodyDiv w:val="1"/>
      <w:marLeft w:val="0"/>
      <w:marRight w:val="0"/>
      <w:marTop w:val="0"/>
      <w:marBottom w:val="0"/>
      <w:divBdr>
        <w:top w:val="none" w:sz="0" w:space="0" w:color="auto"/>
        <w:left w:val="none" w:sz="0" w:space="0" w:color="auto"/>
        <w:bottom w:val="none" w:sz="0" w:space="0" w:color="auto"/>
        <w:right w:val="none" w:sz="0" w:space="0" w:color="auto"/>
      </w:divBdr>
    </w:div>
    <w:div w:id="1415589626">
      <w:bodyDiv w:val="1"/>
      <w:marLeft w:val="0"/>
      <w:marRight w:val="0"/>
      <w:marTop w:val="0"/>
      <w:marBottom w:val="0"/>
      <w:divBdr>
        <w:top w:val="none" w:sz="0" w:space="0" w:color="auto"/>
        <w:left w:val="none" w:sz="0" w:space="0" w:color="auto"/>
        <w:bottom w:val="none" w:sz="0" w:space="0" w:color="auto"/>
        <w:right w:val="none" w:sz="0" w:space="0" w:color="auto"/>
      </w:divBdr>
    </w:div>
    <w:div w:id="1432697170">
      <w:bodyDiv w:val="1"/>
      <w:marLeft w:val="0"/>
      <w:marRight w:val="0"/>
      <w:marTop w:val="0"/>
      <w:marBottom w:val="0"/>
      <w:divBdr>
        <w:top w:val="none" w:sz="0" w:space="0" w:color="auto"/>
        <w:left w:val="none" w:sz="0" w:space="0" w:color="auto"/>
        <w:bottom w:val="none" w:sz="0" w:space="0" w:color="auto"/>
        <w:right w:val="none" w:sz="0" w:space="0" w:color="auto"/>
      </w:divBdr>
    </w:div>
    <w:div w:id="1552618279">
      <w:bodyDiv w:val="1"/>
      <w:marLeft w:val="0"/>
      <w:marRight w:val="0"/>
      <w:marTop w:val="0"/>
      <w:marBottom w:val="0"/>
      <w:divBdr>
        <w:top w:val="none" w:sz="0" w:space="0" w:color="auto"/>
        <w:left w:val="none" w:sz="0" w:space="0" w:color="auto"/>
        <w:bottom w:val="none" w:sz="0" w:space="0" w:color="auto"/>
        <w:right w:val="none" w:sz="0" w:space="0" w:color="auto"/>
      </w:divBdr>
    </w:div>
    <w:div w:id="1631858313">
      <w:bodyDiv w:val="1"/>
      <w:marLeft w:val="0"/>
      <w:marRight w:val="0"/>
      <w:marTop w:val="0"/>
      <w:marBottom w:val="0"/>
      <w:divBdr>
        <w:top w:val="none" w:sz="0" w:space="0" w:color="auto"/>
        <w:left w:val="none" w:sz="0" w:space="0" w:color="auto"/>
        <w:bottom w:val="none" w:sz="0" w:space="0" w:color="auto"/>
        <w:right w:val="none" w:sz="0" w:space="0" w:color="auto"/>
      </w:divBdr>
      <w:divsChild>
        <w:div w:id="1683777653">
          <w:marLeft w:val="0"/>
          <w:marRight w:val="0"/>
          <w:marTop w:val="0"/>
          <w:marBottom w:val="0"/>
          <w:divBdr>
            <w:top w:val="none" w:sz="0" w:space="0" w:color="auto"/>
            <w:left w:val="none" w:sz="0" w:space="0" w:color="auto"/>
            <w:bottom w:val="none" w:sz="0" w:space="0" w:color="auto"/>
            <w:right w:val="none" w:sz="0" w:space="0" w:color="auto"/>
          </w:divBdr>
          <w:divsChild>
            <w:div w:id="1317563386">
              <w:marLeft w:val="0"/>
              <w:marRight w:val="0"/>
              <w:marTop w:val="0"/>
              <w:marBottom w:val="0"/>
              <w:divBdr>
                <w:top w:val="none" w:sz="0" w:space="0" w:color="auto"/>
                <w:left w:val="none" w:sz="0" w:space="0" w:color="auto"/>
                <w:bottom w:val="none" w:sz="0" w:space="0" w:color="auto"/>
                <w:right w:val="none" w:sz="0" w:space="0" w:color="auto"/>
              </w:divBdr>
            </w:div>
            <w:div w:id="1863470917">
              <w:marLeft w:val="0"/>
              <w:marRight w:val="0"/>
              <w:marTop w:val="0"/>
              <w:marBottom w:val="0"/>
              <w:divBdr>
                <w:top w:val="none" w:sz="0" w:space="0" w:color="auto"/>
                <w:left w:val="none" w:sz="0" w:space="0" w:color="auto"/>
                <w:bottom w:val="none" w:sz="0" w:space="0" w:color="auto"/>
                <w:right w:val="none" w:sz="0" w:space="0" w:color="auto"/>
              </w:divBdr>
              <w:divsChild>
                <w:div w:id="1708018496">
                  <w:marLeft w:val="0"/>
                  <w:marRight w:val="0"/>
                  <w:marTop w:val="0"/>
                  <w:marBottom w:val="0"/>
                  <w:divBdr>
                    <w:top w:val="none" w:sz="0" w:space="0" w:color="auto"/>
                    <w:left w:val="none" w:sz="0" w:space="0" w:color="auto"/>
                    <w:bottom w:val="none" w:sz="0" w:space="0" w:color="auto"/>
                    <w:right w:val="none" w:sz="0" w:space="0" w:color="auto"/>
                  </w:divBdr>
                  <w:divsChild>
                    <w:div w:id="21218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2435">
              <w:marLeft w:val="0"/>
              <w:marRight w:val="0"/>
              <w:marTop w:val="0"/>
              <w:marBottom w:val="0"/>
              <w:divBdr>
                <w:top w:val="none" w:sz="0" w:space="0" w:color="auto"/>
                <w:left w:val="none" w:sz="0" w:space="0" w:color="auto"/>
                <w:bottom w:val="none" w:sz="0" w:space="0" w:color="auto"/>
                <w:right w:val="none" w:sz="0" w:space="0" w:color="auto"/>
              </w:divBdr>
            </w:div>
          </w:divsChild>
        </w:div>
        <w:div w:id="65618338">
          <w:marLeft w:val="0"/>
          <w:marRight w:val="0"/>
          <w:marTop w:val="0"/>
          <w:marBottom w:val="0"/>
          <w:divBdr>
            <w:top w:val="none" w:sz="0" w:space="0" w:color="auto"/>
            <w:left w:val="none" w:sz="0" w:space="0" w:color="auto"/>
            <w:bottom w:val="none" w:sz="0" w:space="0" w:color="auto"/>
            <w:right w:val="none" w:sz="0" w:space="0" w:color="auto"/>
          </w:divBdr>
          <w:divsChild>
            <w:div w:id="141586985">
              <w:marLeft w:val="0"/>
              <w:marRight w:val="0"/>
              <w:marTop w:val="0"/>
              <w:marBottom w:val="0"/>
              <w:divBdr>
                <w:top w:val="none" w:sz="0" w:space="0" w:color="auto"/>
                <w:left w:val="none" w:sz="0" w:space="0" w:color="auto"/>
                <w:bottom w:val="none" w:sz="0" w:space="0" w:color="auto"/>
                <w:right w:val="none" w:sz="0" w:space="0" w:color="auto"/>
              </w:divBdr>
            </w:div>
            <w:div w:id="735786998">
              <w:marLeft w:val="0"/>
              <w:marRight w:val="0"/>
              <w:marTop w:val="0"/>
              <w:marBottom w:val="0"/>
              <w:divBdr>
                <w:top w:val="none" w:sz="0" w:space="0" w:color="auto"/>
                <w:left w:val="none" w:sz="0" w:space="0" w:color="auto"/>
                <w:bottom w:val="none" w:sz="0" w:space="0" w:color="auto"/>
                <w:right w:val="none" w:sz="0" w:space="0" w:color="auto"/>
              </w:divBdr>
              <w:divsChild>
                <w:div w:id="79453168">
                  <w:marLeft w:val="0"/>
                  <w:marRight w:val="0"/>
                  <w:marTop w:val="0"/>
                  <w:marBottom w:val="0"/>
                  <w:divBdr>
                    <w:top w:val="none" w:sz="0" w:space="0" w:color="auto"/>
                    <w:left w:val="none" w:sz="0" w:space="0" w:color="auto"/>
                    <w:bottom w:val="none" w:sz="0" w:space="0" w:color="auto"/>
                    <w:right w:val="none" w:sz="0" w:space="0" w:color="auto"/>
                  </w:divBdr>
                  <w:divsChild>
                    <w:div w:id="10958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1291">
      <w:bodyDiv w:val="1"/>
      <w:marLeft w:val="0"/>
      <w:marRight w:val="0"/>
      <w:marTop w:val="0"/>
      <w:marBottom w:val="0"/>
      <w:divBdr>
        <w:top w:val="none" w:sz="0" w:space="0" w:color="auto"/>
        <w:left w:val="none" w:sz="0" w:space="0" w:color="auto"/>
        <w:bottom w:val="none" w:sz="0" w:space="0" w:color="auto"/>
        <w:right w:val="none" w:sz="0" w:space="0" w:color="auto"/>
      </w:divBdr>
    </w:div>
    <w:div w:id="1746758007">
      <w:bodyDiv w:val="1"/>
      <w:marLeft w:val="0"/>
      <w:marRight w:val="0"/>
      <w:marTop w:val="0"/>
      <w:marBottom w:val="0"/>
      <w:divBdr>
        <w:top w:val="none" w:sz="0" w:space="0" w:color="auto"/>
        <w:left w:val="none" w:sz="0" w:space="0" w:color="auto"/>
        <w:bottom w:val="none" w:sz="0" w:space="0" w:color="auto"/>
        <w:right w:val="none" w:sz="0" w:space="0" w:color="auto"/>
      </w:divBdr>
    </w:div>
    <w:div w:id="1843666989">
      <w:bodyDiv w:val="1"/>
      <w:marLeft w:val="0"/>
      <w:marRight w:val="0"/>
      <w:marTop w:val="0"/>
      <w:marBottom w:val="0"/>
      <w:divBdr>
        <w:top w:val="none" w:sz="0" w:space="0" w:color="auto"/>
        <w:left w:val="none" w:sz="0" w:space="0" w:color="auto"/>
        <w:bottom w:val="none" w:sz="0" w:space="0" w:color="auto"/>
        <w:right w:val="none" w:sz="0" w:space="0" w:color="auto"/>
      </w:divBdr>
    </w:div>
    <w:div w:id="1960336176">
      <w:bodyDiv w:val="1"/>
      <w:marLeft w:val="0"/>
      <w:marRight w:val="0"/>
      <w:marTop w:val="0"/>
      <w:marBottom w:val="0"/>
      <w:divBdr>
        <w:top w:val="none" w:sz="0" w:space="0" w:color="auto"/>
        <w:left w:val="none" w:sz="0" w:space="0" w:color="auto"/>
        <w:bottom w:val="none" w:sz="0" w:space="0" w:color="auto"/>
        <w:right w:val="none" w:sz="0" w:space="0" w:color="auto"/>
      </w:divBdr>
    </w:div>
    <w:div w:id="1960794705">
      <w:bodyDiv w:val="1"/>
      <w:marLeft w:val="0"/>
      <w:marRight w:val="0"/>
      <w:marTop w:val="0"/>
      <w:marBottom w:val="0"/>
      <w:divBdr>
        <w:top w:val="none" w:sz="0" w:space="0" w:color="auto"/>
        <w:left w:val="none" w:sz="0" w:space="0" w:color="auto"/>
        <w:bottom w:val="none" w:sz="0" w:space="0" w:color="auto"/>
        <w:right w:val="none" w:sz="0" w:space="0" w:color="auto"/>
      </w:divBdr>
      <w:divsChild>
        <w:div w:id="239758039">
          <w:marLeft w:val="0"/>
          <w:marRight w:val="0"/>
          <w:marTop w:val="0"/>
          <w:marBottom w:val="0"/>
          <w:divBdr>
            <w:top w:val="none" w:sz="0" w:space="0" w:color="auto"/>
            <w:left w:val="none" w:sz="0" w:space="0" w:color="auto"/>
            <w:bottom w:val="none" w:sz="0" w:space="0" w:color="auto"/>
            <w:right w:val="none" w:sz="0" w:space="0" w:color="auto"/>
          </w:divBdr>
          <w:divsChild>
            <w:div w:id="585843430">
              <w:marLeft w:val="0"/>
              <w:marRight w:val="0"/>
              <w:marTop w:val="0"/>
              <w:marBottom w:val="0"/>
              <w:divBdr>
                <w:top w:val="none" w:sz="0" w:space="0" w:color="auto"/>
                <w:left w:val="none" w:sz="0" w:space="0" w:color="auto"/>
                <w:bottom w:val="none" w:sz="0" w:space="0" w:color="auto"/>
                <w:right w:val="none" w:sz="0" w:space="0" w:color="auto"/>
              </w:divBdr>
              <w:divsChild>
                <w:div w:id="1617105679">
                  <w:marLeft w:val="0"/>
                  <w:marRight w:val="0"/>
                  <w:marTop w:val="0"/>
                  <w:marBottom w:val="0"/>
                  <w:divBdr>
                    <w:top w:val="none" w:sz="0" w:space="0" w:color="auto"/>
                    <w:left w:val="none" w:sz="0" w:space="0" w:color="auto"/>
                    <w:bottom w:val="none" w:sz="0" w:space="0" w:color="auto"/>
                    <w:right w:val="none" w:sz="0" w:space="0" w:color="auto"/>
                  </w:divBdr>
                  <w:divsChild>
                    <w:div w:id="10612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4147">
          <w:marLeft w:val="0"/>
          <w:marRight w:val="0"/>
          <w:marTop w:val="0"/>
          <w:marBottom w:val="0"/>
          <w:divBdr>
            <w:top w:val="none" w:sz="0" w:space="0" w:color="auto"/>
            <w:left w:val="none" w:sz="0" w:space="0" w:color="auto"/>
            <w:bottom w:val="none" w:sz="0" w:space="0" w:color="auto"/>
            <w:right w:val="none" w:sz="0" w:space="0" w:color="auto"/>
          </w:divBdr>
          <w:divsChild>
            <w:div w:id="611596329">
              <w:marLeft w:val="0"/>
              <w:marRight w:val="0"/>
              <w:marTop w:val="0"/>
              <w:marBottom w:val="0"/>
              <w:divBdr>
                <w:top w:val="none" w:sz="0" w:space="0" w:color="auto"/>
                <w:left w:val="none" w:sz="0" w:space="0" w:color="auto"/>
                <w:bottom w:val="none" w:sz="0" w:space="0" w:color="auto"/>
                <w:right w:val="none" w:sz="0" w:space="0" w:color="auto"/>
              </w:divBdr>
              <w:divsChild>
                <w:div w:id="939872793">
                  <w:marLeft w:val="0"/>
                  <w:marRight w:val="0"/>
                  <w:marTop w:val="0"/>
                  <w:marBottom w:val="0"/>
                  <w:divBdr>
                    <w:top w:val="none" w:sz="0" w:space="0" w:color="auto"/>
                    <w:left w:val="none" w:sz="0" w:space="0" w:color="auto"/>
                    <w:bottom w:val="none" w:sz="0" w:space="0" w:color="auto"/>
                    <w:right w:val="none" w:sz="0" w:space="0" w:color="auto"/>
                  </w:divBdr>
                  <w:divsChild>
                    <w:div w:id="17589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65523">
      <w:bodyDiv w:val="1"/>
      <w:marLeft w:val="0"/>
      <w:marRight w:val="0"/>
      <w:marTop w:val="0"/>
      <w:marBottom w:val="0"/>
      <w:divBdr>
        <w:top w:val="none" w:sz="0" w:space="0" w:color="auto"/>
        <w:left w:val="none" w:sz="0" w:space="0" w:color="auto"/>
        <w:bottom w:val="none" w:sz="0" w:space="0" w:color="auto"/>
        <w:right w:val="none" w:sz="0" w:space="0" w:color="auto"/>
      </w:divBdr>
    </w:div>
    <w:div w:id="2008094519">
      <w:bodyDiv w:val="1"/>
      <w:marLeft w:val="0"/>
      <w:marRight w:val="0"/>
      <w:marTop w:val="0"/>
      <w:marBottom w:val="0"/>
      <w:divBdr>
        <w:top w:val="none" w:sz="0" w:space="0" w:color="auto"/>
        <w:left w:val="none" w:sz="0" w:space="0" w:color="auto"/>
        <w:bottom w:val="none" w:sz="0" w:space="0" w:color="auto"/>
        <w:right w:val="none" w:sz="0" w:space="0" w:color="auto"/>
      </w:divBdr>
    </w:div>
    <w:div w:id="2079285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tyamtyagi372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Satyam Tyagi</cp:lastModifiedBy>
  <cp:revision>3</cp:revision>
  <cp:lastPrinted>2024-09-26T14:34:00Z</cp:lastPrinted>
  <dcterms:created xsi:type="dcterms:W3CDTF">2024-09-26T18:36:00Z</dcterms:created>
  <dcterms:modified xsi:type="dcterms:W3CDTF">2024-09-26T18:36:00Z</dcterms:modified>
  <cp:category/>
</cp:coreProperties>
</file>