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76BB" w14:textId="43D3A3BA" w:rsidR="008E0680" w:rsidRPr="00A26DAB" w:rsidRDefault="00324BBE">
      <w:pPr>
        <w:pStyle w:val="Title"/>
        <w:jc w:val="center"/>
        <w:rPr>
          <w:rFonts w:asciiTheme="minorHAnsi" w:hAnsiTheme="minorHAnsi"/>
          <w:b/>
          <w:bCs/>
          <w:color w:val="000000" w:themeColor="text1"/>
          <w:sz w:val="28"/>
          <w:szCs w:val="28"/>
          <w:u w:val="single"/>
        </w:rPr>
      </w:pPr>
      <w:r w:rsidRPr="00A26DAB">
        <w:rPr>
          <w:rFonts w:asciiTheme="minorHAnsi" w:hAnsiTheme="minorHAnsi"/>
          <w:b/>
          <w:bCs/>
          <w:color w:val="000000" w:themeColor="text1"/>
          <w:sz w:val="28"/>
          <w:szCs w:val="28"/>
          <w:u w:val="single"/>
        </w:rPr>
        <w:t>Sign Language Teacher</w:t>
      </w:r>
    </w:p>
    <w:p w14:paraId="6F18A4BE" w14:textId="004E2C30" w:rsidR="008E0680" w:rsidRPr="00974295" w:rsidRDefault="00A26DAB" w:rsidP="00D728C0">
      <w:pPr>
        <w:jc w:val="center"/>
        <w:rPr>
          <w:sz w:val="24"/>
          <w:szCs w:val="24"/>
        </w:rPr>
      </w:pPr>
      <w:r w:rsidRPr="00974295">
        <w:rPr>
          <w:rFonts w:ascii="Cambria" w:eastAsia="Times New Roman" w:hAnsi="Times New Roman" w:cs="Times New Roman"/>
          <w:b/>
          <w:sz w:val="24"/>
          <w:szCs w:val="24"/>
        </w:rPr>
        <w:t>Shreya Gupta</w:t>
      </w:r>
      <w:r w:rsidRPr="00974295">
        <w:rPr>
          <w:rFonts w:ascii="Cambria" w:eastAsia="Times New Roman" w:hAnsi="Times New Roman" w:cs="Times New Roman"/>
          <w:b/>
          <w:position w:val="5"/>
          <w:sz w:val="24"/>
          <w:szCs w:val="24"/>
        </w:rPr>
        <w:t>*</w:t>
      </w:r>
      <w:r w:rsidRPr="00974295">
        <w:rPr>
          <w:rFonts w:ascii="Cambria" w:eastAsia="Times New Roman" w:hAnsi="Times New Roman" w:cs="Times New Roman"/>
          <w:b/>
          <w:position w:val="5"/>
          <w:sz w:val="24"/>
          <w:szCs w:val="24"/>
          <w:vertAlign w:val="superscript"/>
        </w:rPr>
        <w:t>1</w:t>
      </w:r>
      <w:r w:rsidRPr="00974295">
        <w:rPr>
          <w:rFonts w:ascii="Cambria" w:eastAsia="Times New Roman" w:hAnsi="Times New Roman" w:cs="Times New Roman"/>
          <w:b/>
          <w:position w:val="5"/>
          <w:sz w:val="24"/>
          <w:szCs w:val="24"/>
        </w:rPr>
        <w:t>, Shubham Shukla*</w:t>
      </w:r>
      <w:r w:rsidRPr="00974295">
        <w:rPr>
          <w:rFonts w:ascii="Cambria" w:eastAsia="Times New Roman" w:hAnsi="Times New Roman" w:cs="Times New Roman"/>
          <w:b/>
          <w:position w:val="5"/>
          <w:sz w:val="24"/>
          <w:szCs w:val="24"/>
          <w:vertAlign w:val="superscript"/>
        </w:rPr>
        <w:t xml:space="preserve">2 </w:t>
      </w:r>
      <w:r w:rsidRPr="00974295">
        <w:rPr>
          <w:rFonts w:ascii="Cambria" w:eastAsia="Times New Roman" w:hAnsi="Times New Roman" w:cs="Times New Roman"/>
          <w:b/>
          <w:position w:val="5"/>
          <w:sz w:val="24"/>
          <w:szCs w:val="24"/>
        </w:rPr>
        <w:t>, Ms. Pushpanjali*</w:t>
      </w:r>
      <w:r w:rsidRPr="00974295">
        <w:rPr>
          <w:rFonts w:ascii="Cambria" w:eastAsia="Times New Roman" w:hAnsi="Times New Roman" w:cs="Times New Roman"/>
          <w:b/>
          <w:position w:val="5"/>
          <w:sz w:val="24"/>
          <w:szCs w:val="24"/>
          <w:vertAlign w:val="superscript"/>
        </w:rPr>
        <w:t>3</w:t>
      </w:r>
    </w:p>
    <w:p w14:paraId="22F23776" w14:textId="77777777" w:rsidR="00257324" w:rsidRDefault="00324BBE">
      <w:r>
        <w:t>*</w:t>
      </w:r>
      <w:r w:rsidR="00257324">
        <w:t xml:space="preserve">1 </w:t>
      </w:r>
      <w:r>
        <w:t>UG Student of Department of, Shri Ramswaroop Memorial College of Engineering and Management Lucknow, Uttar Pradesh, India.</w:t>
      </w:r>
    </w:p>
    <w:p w14:paraId="79FC7F9F" w14:textId="4044B420" w:rsidR="00D728C0" w:rsidRDefault="00257324">
      <w:r>
        <w:t>*2 UG Student of Department of, Shri Ramswaroop Memorial College of Engineering and Management Lucknow, Uttar Pradesh, India.</w:t>
      </w:r>
      <w:r>
        <w:br/>
      </w:r>
      <w:r>
        <w:br/>
        <w:t>*3 Assistant professor, Bachelor of Computer Application, Shri Ramswaroop Memorial College of Management Lucknow, Uttar Pradesh, India.</w:t>
      </w:r>
    </w:p>
    <w:p w14:paraId="693893DA" w14:textId="77777777" w:rsidR="008E0680" w:rsidRPr="00A26DAB" w:rsidRDefault="00324BBE">
      <w:pPr>
        <w:pStyle w:val="Heading1"/>
        <w:rPr>
          <w:rFonts w:ascii="Cambria" w:eastAsia="Times New Roman" w:hAnsi="Times New Roman" w:cs="Times New Roman"/>
          <w:bCs w:val="0"/>
          <w:color w:val="auto"/>
          <w:sz w:val="24"/>
          <w:szCs w:val="20"/>
          <w:u w:val="single"/>
        </w:rPr>
      </w:pPr>
      <w:r w:rsidRPr="00A26DAB">
        <w:rPr>
          <w:rFonts w:ascii="Cambria" w:eastAsia="Times New Roman" w:hAnsi="Times New Roman" w:cs="Times New Roman"/>
          <w:bCs w:val="0"/>
          <w:color w:val="auto"/>
          <w:sz w:val="24"/>
          <w:szCs w:val="20"/>
          <w:u w:val="single"/>
        </w:rPr>
        <w:t>ABSTRACT</w:t>
      </w:r>
    </w:p>
    <w:p w14:paraId="3A8CFCBE" w14:textId="7A34F712" w:rsidR="008E0680" w:rsidRPr="00974295" w:rsidRDefault="00324BBE" w:rsidP="00974295">
      <w:pPr>
        <w:jc w:val="both"/>
        <w:rPr>
          <w:rFonts w:ascii="Times New Roman" w:hAnsi="Times New Roman" w:cs="Times New Roman"/>
          <w:sz w:val="20"/>
          <w:szCs w:val="20"/>
        </w:rPr>
      </w:pPr>
      <w:r w:rsidRPr="00974295">
        <w:rPr>
          <w:rFonts w:ascii="Times New Roman" w:hAnsi="Times New Roman" w:cs="Times New Roman"/>
          <w:sz w:val="20"/>
          <w:szCs w:val="20"/>
        </w:rPr>
        <w:t>This study presents the development of an AI-powered system designed to assist in the learning and recognition of sign language. Utilizing a webcam and deep learning models trained on hand gesture datasets, the prototype captures real-time hand movements and maps them to their corresponding sign language meanings. Designed as an educational tool, the system offers text-based and audio outputs to aid both hearing and speech-impaired individuals and language learners. This affordable and scalable system demon</w:t>
      </w:r>
      <w:r w:rsidRPr="00974295">
        <w:rPr>
          <w:rFonts w:ascii="Times New Roman" w:hAnsi="Times New Roman" w:cs="Times New Roman"/>
          <w:sz w:val="20"/>
          <w:szCs w:val="20"/>
        </w:rPr>
        <w:t>strates the capabilities of AI and computer vision in improving accessibility and education.</w:t>
      </w:r>
    </w:p>
    <w:p w14:paraId="4DC8EA1A" w14:textId="79DC76A8" w:rsidR="008E0680" w:rsidRPr="00A26DAB" w:rsidRDefault="00324BBE">
      <w:pPr>
        <w:pStyle w:val="Heading1"/>
        <w:rPr>
          <w:rFonts w:ascii="Cambria" w:eastAsia="Times New Roman" w:hAnsi="Times New Roman" w:cs="Times New Roman"/>
          <w:bCs w:val="0"/>
          <w:color w:val="auto"/>
          <w:sz w:val="24"/>
          <w:szCs w:val="20"/>
          <w:u w:val="single"/>
        </w:rPr>
      </w:pPr>
      <w:r w:rsidRPr="00A26DAB">
        <w:rPr>
          <w:rFonts w:ascii="Cambria" w:eastAsia="Times New Roman" w:hAnsi="Times New Roman" w:cs="Times New Roman"/>
          <w:bCs w:val="0"/>
          <w:color w:val="auto"/>
          <w:sz w:val="24"/>
          <w:szCs w:val="20"/>
          <w:u w:val="single"/>
        </w:rPr>
        <w:t>KEYWORD</w:t>
      </w:r>
    </w:p>
    <w:p w14:paraId="2FC9C28F" w14:textId="42CC21F1" w:rsidR="008E0680" w:rsidRPr="00974295" w:rsidRDefault="00324BBE" w:rsidP="00974295">
      <w:pPr>
        <w:jc w:val="both"/>
        <w:rPr>
          <w:rFonts w:ascii="Times New Roman" w:hAnsi="Times New Roman" w:cs="Times New Roman"/>
          <w:sz w:val="20"/>
          <w:szCs w:val="20"/>
        </w:rPr>
      </w:pPr>
      <w:r w:rsidRPr="00974295">
        <w:rPr>
          <w:rFonts w:ascii="Times New Roman" w:hAnsi="Times New Roman" w:cs="Times New Roman"/>
          <w:sz w:val="20"/>
          <w:szCs w:val="20"/>
        </w:rPr>
        <w:t>Sign Language, Hand Gesture Recognition, Computer Vision, Deep Learning, Real-Time Feedback.</w:t>
      </w:r>
    </w:p>
    <w:p w14:paraId="6A39BCFE" w14:textId="5D1B0BC2" w:rsidR="008E0680" w:rsidRPr="00A26DAB" w:rsidRDefault="00324BBE">
      <w:pPr>
        <w:pStyle w:val="Heading1"/>
        <w:rPr>
          <w:rFonts w:ascii="Cambria" w:eastAsia="Times New Roman" w:hAnsi="Times New Roman" w:cs="Times New Roman"/>
          <w:bCs w:val="0"/>
          <w:color w:val="auto"/>
          <w:sz w:val="24"/>
          <w:szCs w:val="20"/>
          <w:u w:val="single"/>
        </w:rPr>
      </w:pPr>
      <w:r w:rsidRPr="00A26DAB">
        <w:rPr>
          <w:rFonts w:ascii="Cambria" w:eastAsia="Times New Roman" w:hAnsi="Times New Roman" w:cs="Times New Roman"/>
          <w:bCs w:val="0"/>
          <w:color w:val="auto"/>
          <w:sz w:val="24"/>
          <w:szCs w:val="20"/>
          <w:u w:val="single"/>
        </w:rPr>
        <w:t>INTRODUCTION</w:t>
      </w:r>
    </w:p>
    <w:p w14:paraId="44143C55" w14:textId="77777777" w:rsidR="008E0680" w:rsidRPr="00974295" w:rsidRDefault="00324BBE" w:rsidP="00974295">
      <w:pPr>
        <w:jc w:val="both"/>
        <w:rPr>
          <w:rFonts w:ascii="Times New Roman" w:hAnsi="Times New Roman" w:cs="Times New Roman"/>
          <w:sz w:val="20"/>
          <w:szCs w:val="20"/>
        </w:rPr>
      </w:pPr>
      <w:r w:rsidRPr="00974295">
        <w:rPr>
          <w:rFonts w:ascii="Times New Roman" w:hAnsi="Times New Roman" w:cs="Times New Roman"/>
          <w:sz w:val="20"/>
          <w:szCs w:val="20"/>
        </w:rPr>
        <w:t xml:space="preserve">Sign language is a vital medium of communication for the </w:t>
      </w:r>
      <w:r w:rsidRPr="00974295">
        <w:rPr>
          <w:rFonts w:ascii="Times New Roman" w:hAnsi="Times New Roman" w:cs="Times New Roman"/>
          <w:sz w:val="20"/>
          <w:szCs w:val="20"/>
        </w:rPr>
        <w:t>hearing and speech impaired. However, a lack of accessible learning tools has made it difficult for individuals to acquire sign language skills. Recent advancements in computer vision and artificial intelligence (AI) have opened up new opportunities to bridge this gap. This paper introduces an AI-based sign language teacher that uses a webcam to capture hand gestures and maps them in real-time to corresponding signs using a pre-trained deep learning model. This system serves not only as a learning assistant</w:t>
      </w:r>
      <w:r w:rsidRPr="00974295">
        <w:rPr>
          <w:rFonts w:ascii="Times New Roman" w:hAnsi="Times New Roman" w:cs="Times New Roman"/>
          <w:sz w:val="20"/>
          <w:szCs w:val="20"/>
        </w:rPr>
        <w:t xml:space="preserve"> for new learners but also as a communication bridge between sign language users and non-users.</w:t>
      </w:r>
      <w:r w:rsidRPr="00974295">
        <w:rPr>
          <w:rFonts w:ascii="Times New Roman" w:hAnsi="Times New Roman" w:cs="Times New Roman"/>
          <w:sz w:val="20"/>
          <w:szCs w:val="20"/>
        </w:rPr>
        <w:br/>
      </w:r>
      <w:r w:rsidRPr="00974295">
        <w:rPr>
          <w:rFonts w:ascii="Times New Roman" w:hAnsi="Times New Roman" w:cs="Times New Roman"/>
          <w:sz w:val="20"/>
          <w:szCs w:val="20"/>
        </w:rPr>
        <w:br/>
        <w:t>We discuss previous research, the rationale behind design choices, the development process, and performance evaluation, aiming to contribute a practical and scalable model for academic, industrial, and personal innovation.</w:t>
      </w:r>
    </w:p>
    <w:p w14:paraId="575B5D79" w14:textId="77777777" w:rsidR="008E0680" w:rsidRPr="00A26DAB" w:rsidRDefault="00324BBE">
      <w:pPr>
        <w:pStyle w:val="Heading1"/>
        <w:rPr>
          <w:rFonts w:ascii="Cambria" w:eastAsia="Times New Roman" w:hAnsi="Times New Roman" w:cs="Times New Roman"/>
          <w:bCs w:val="0"/>
          <w:color w:val="auto"/>
          <w:sz w:val="24"/>
          <w:szCs w:val="20"/>
          <w:u w:val="single"/>
        </w:rPr>
      </w:pPr>
      <w:r w:rsidRPr="00A26DAB">
        <w:rPr>
          <w:rFonts w:ascii="Cambria" w:eastAsia="Times New Roman" w:hAnsi="Times New Roman" w:cs="Times New Roman"/>
          <w:bCs w:val="0"/>
          <w:color w:val="auto"/>
          <w:sz w:val="24"/>
          <w:szCs w:val="20"/>
          <w:u w:val="single"/>
        </w:rPr>
        <w:t>METHOD</w:t>
      </w:r>
    </w:p>
    <w:p w14:paraId="671DC791" w14:textId="77777777" w:rsidR="008E0680" w:rsidRPr="00974295" w:rsidRDefault="00324BBE" w:rsidP="00974295">
      <w:pPr>
        <w:jc w:val="both"/>
        <w:rPr>
          <w:rFonts w:ascii="Times New Roman" w:hAnsi="Times New Roman" w:cs="Times New Roman"/>
          <w:sz w:val="20"/>
          <w:szCs w:val="20"/>
        </w:rPr>
      </w:pPr>
      <w:r w:rsidRPr="00974295">
        <w:rPr>
          <w:rFonts w:ascii="Times New Roman" w:hAnsi="Times New Roman" w:cs="Times New Roman"/>
          <w:b/>
          <w:bCs/>
          <w:sz w:val="20"/>
          <w:szCs w:val="20"/>
        </w:rPr>
        <w:t>Participants/volunteers:</w:t>
      </w:r>
      <w:r w:rsidRPr="00974295">
        <w:rPr>
          <w:rFonts w:ascii="Times New Roman" w:hAnsi="Times New Roman" w:cs="Times New Roman"/>
          <w:sz w:val="20"/>
          <w:szCs w:val="20"/>
        </w:rPr>
        <w:t xml:space="preserve"> No human participants were directly involved. Only publicly available gesture datasets and hardware components were used.</w:t>
      </w:r>
    </w:p>
    <w:p w14:paraId="7C7DF2FE" w14:textId="77777777" w:rsidR="008E0680" w:rsidRPr="00974295" w:rsidRDefault="00324BBE" w:rsidP="00974295">
      <w:pPr>
        <w:jc w:val="both"/>
        <w:rPr>
          <w:rFonts w:ascii="Times New Roman" w:hAnsi="Times New Roman" w:cs="Times New Roman"/>
          <w:sz w:val="20"/>
          <w:szCs w:val="20"/>
        </w:rPr>
      </w:pPr>
      <w:r w:rsidRPr="00974295">
        <w:rPr>
          <w:rFonts w:ascii="Times New Roman" w:hAnsi="Times New Roman" w:cs="Times New Roman"/>
          <w:b/>
          <w:bCs/>
          <w:sz w:val="20"/>
          <w:szCs w:val="20"/>
        </w:rPr>
        <w:t>Study Design:</w:t>
      </w:r>
      <w:r w:rsidRPr="00974295">
        <w:rPr>
          <w:rFonts w:ascii="Times New Roman" w:hAnsi="Times New Roman" w:cs="Times New Roman"/>
          <w:sz w:val="20"/>
          <w:szCs w:val="20"/>
        </w:rPr>
        <w:t xml:space="preserve"> An experimental approach was adopted to build and evaluate a system that recognizes sign language gestures using computer vision and deep learning.</w:t>
      </w:r>
    </w:p>
    <w:p w14:paraId="06DFFB01" w14:textId="77777777" w:rsidR="008E0680" w:rsidRPr="00974295" w:rsidRDefault="00324BBE">
      <w:pPr>
        <w:rPr>
          <w:rFonts w:ascii="Times New Roman" w:hAnsi="Times New Roman" w:cs="Times New Roman"/>
          <w:sz w:val="20"/>
          <w:szCs w:val="20"/>
        </w:rPr>
      </w:pPr>
      <w:r w:rsidRPr="00974295">
        <w:rPr>
          <w:rFonts w:ascii="Times New Roman" w:hAnsi="Times New Roman" w:cs="Times New Roman"/>
          <w:b/>
          <w:bCs/>
          <w:sz w:val="20"/>
          <w:szCs w:val="20"/>
        </w:rPr>
        <w:t>Resources:</w:t>
      </w:r>
      <w:r w:rsidRPr="00974295">
        <w:rPr>
          <w:rFonts w:ascii="Times New Roman" w:hAnsi="Times New Roman" w:cs="Times New Roman"/>
          <w:sz w:val="20"/>
          <w:szCs w:val="20"/>
        </w:rPr>
        <w:br/>
      </w:r>
      <w:r w:rsidRPr="00974295">
        <w:rPr>
          <w:rFonts w:ascii="Times New Roman" w:hAnsi="Times New Roman" w:cs="Times New Roman"/>
          <w:sz w:val="20"/>
          <w:szCs w:val="20"/>
        </w:rPr>
        <w:br/>
      </w:r>
      <w:r w:rsidRPr="00974295">
        <w:rPr>
          <w:rFonts w:ascii="Times New Roman" w:hAnsi="Times New Roman" w:cs="Times New Roman"/>
          <w:sz w:val="20"/>
          <w:szCs w:val="20"/>
        </w:rPr>
        <w:tab/>
        <w:t>- Webcam</w:t>
      </w:r>
      <w:r w:rsidRPr="00974295">
        <w:rPr>
          <w:rFonts w:ascii="Times New Roman" w:hAnsi="Times New Roman" w:cs="Times New Roman"/>
          <w:sz w:val="20"/>
          <w:szCs w:val="20"/>
        </w:rPr>
        <w:br/>
      </w:r>
      <w:r w:rsidRPr="00974295">
        <w:rPr>
          <w:rFonts w:ascii="Times New Roman" w:hAnsi="Times New Roman" w:cs="Times New Roman"/>
          <w:sz w:val="20"/>
          <w:szCs w:val="20"/>
        </w:rPr>
        <w:tab/>
        <w:t>- Python (OpenCV, TensorFlow/Keras)</w:t>
      </w:r>
      <w:r w:rsidRPr="00974295">
        <w:rPr>
          <w:rFonts w:ascii="Times New Roman" w:hAnsi="Times New Roman" w:cs="Times New Roman"/>
          <w:sz w:val="20"/>
          <w:szCs w:val="20"/>
        </w:rPr>
        <w:br/>
      </w:r>
      <w:r w:rsidRPr="00974295">
        <w:rPr>
          <w:rFonts w:ascii="Times New Roman" w:hAnsi="Times New Roman" w:cs="Times New Roman"/>
          <w:sz w:val="20"/>
          <w:szCs w:val="20"/>
        </w:rPr>
        <w:tab/>
        <w:t>- Pre-trained hand gesture dataset</w:t>
      </w:r>
      <w:r w:rsidRPr="00974295">
        <w:rPr>
          <w:rFonts w:ascii="Times New Roman" w:hAnsi="Times New Roman" w:cs="Times New Roman"/>
          <w:sz w:val="20"/>
          <w:szCs w:val="20"/>
        </w:rPr>
        <w:br/>
      </w:r>
      <w:r w:rsidRPr="00974295">
        <w:rPr>
          <w:rFonts w:ascii="Times New Roman" w:hAnsi="Times New Roman" w:cs="Times New Roman"/>
          <w:sz w:val="20"/>
          <w:szCs w:val="20"/>
        </w:rPr>
        <w:tab/>
        <w:t>- Text-to-speech engine</w:t>
      </w:r>
      <w:r w:rsidRPr="00974295">
        <w:rPr>
          <w:rFonts w:ascii="Times New Roman" w:hAnsi="Times New Roman" w:cs="Times New Roman"/>
          <w:sz w:val="20"/>
          <w:szCs w:val="20"/>
        </w:rPr>
        <w:br/>
      </w:r>
      <w:r w:rsidRPr="00974295">
        <w:rPr>
          <w:rFonts w:ascii="Times New Roman" w:hAnsi="Times New Roman" w:cs="Times New Roman"/>
          <w:sz w:val="20"/>
          <w:szCs w:val="20"/>
        </w:rPr>
        <w:tab/>
        <w:t>- Graphical UI using Tkinter</w:t>
      </w:r>
      <w:r w:rsidRPr="00974295">
        <w:rPr>
          <w:rFonts w:ascii="Times New Roman" w:hAnsi="Times New Roman" w:cs="Times New Roman"/>
          <w:sz w:val="20"/>
          <w:szCs w:val="20"/>
        </w:rPr>
        <w:br/>
      </w:r>
    </w:p>
    <w:p w14:paraId="59AD0B3C" w14:textId="77777777" w:rsidR="008E0680" w:rsidRPr="00974295" w:rsidRDefault="00324BBE">
      <w:pPr>
        <w:rPr>
          <w:rFonts w:ascii="Times New Roman" w:hAnsi="Times New Roman" w:cs="Times New Roman"/>
          <w:sz w:val="20"/>
          <w:szCs w:val="20"/>
        </w:rPr>
      </w:pPr>
      <w:r w:rsidRPr="00974295">
        <w:rPr>
          <w:rFonts w:ascii="Times New Roman" w:hAnsi="Times New Roman" w:cs="Times New Roman"/>
          <w:b/>
          <w:bCs/>
          <w:sz w:val="20"/>
          <w:szCs w:val="20"/>
        </w:rPr>
        <w:t>Software Libraries:</w:t>
      </w:r>
      <w:r w:rsidRPr="00974295">
        <w:rPr>
          <w:rFonts w:ascii="Times New Roman" w:hAnsi="Times New Roman" w:cs="Times New Roman"/>
          <w:sz w:val="20"/>
          <w:szCs w:val="20"/>
        </w:rPr>
        <w:br/>
      </w:r>
      <w:r w:rsidRPr="00974295">
        <w:rPr>
          <w:rFonts w:ascii="Times New Roman" w:hAnsi="Times New Roman" w:cs="Times New Roman"/>
          <w:sz w:val="20"/>
          <w:szCs w:val="20"/>
        </w:rPr>
        <w:br/>
      </w:r>
      <w:r w:rsidRPr="00974295">
        <w:rPr>
          <w:rFonts w:ascii="Times New Roman" w:hAnsi="Times New Roman" w:cs="Times New Roman"/>
          <w:sz w:val="20"/>
          <w:szCs w:val="20"/>
        </w:rPr>
        <w:tab/>
        <w:t>- OpenCV for image processing</w:t>
      </w:r>
      <w:r w:rsidRPr="00974295">
        <w:rPr>
          <w:rFonts w:ascii="Times New Roman" w:hAnsi="Times New Roman" w:cs="Times New Roman"/>
          <w:sz w:val="20"/>
          <w:szCs w:val="20"/>
        </w:rPr>
        <w:br/>
      </w:r>
      <w:r w:rsidRPr="00974295">
        <w:rPr>
          <w:rFonts w:ascii="Times New Roman" w:hAnsi="Times New Roman" w:cs="Times New Roman"/>
          <w:sz w:val="20"/>
          <w:szCs w:val="20"/>
        </w:rPr>
        <w:tab/>
        <w:t>- MediaPipe for hand landmark detection</w:t>
      </w:r>
      <w:r w:rsidRPr="00974295">
        <w:rPr>
          <w:rFonts w:ascii="Times New Roman" w:hAnsi="Times New Roman" w:cs="Times New Roman"/>
          <w:sz w:val="20"/>
          <w:szCs w:val="20"/>
        </w:rPr>
        <w:br/>
      </w:r>
      <w:r w:rsidRPr="00974295">
        <w:rPr>
          <w:rFonts w:ascii="Times New Roman" w:hAnsi="Times New Roman" w:cs="Times New Roman"/>
          <w:sz w:val="20"/>
          <w:szCs w:val="20"/>
        </w:rPr>
        <w:tab/>
        <w:t>- TensorFlow/Keras for deep learning</w:t>
      </w:r>
      <w:r w:rsidRPr="00974295">
        <w:rPr>
          <w:rFonts w:ascii="Times New Roman" w:hAnsi="Times New Roman" w:cs="Times New Roman"/>
          <w:sz w:val="20"/>
          <w:szCs w:val="20"/>
        </w:rPr>
        <w:br/>
      </w:r>
      <w:r w:rsidRPr="00974295">
        <w:rPr>
          <w:rFonts w:ascii="Times New Roman" w:hAnsi="Times New Roman" w:cs="Times New Roman"/>
          <w:sz w:val="20"/>
          <w:szCs w:val="20"/>
        </w:rPr>
        <w:tab/>
        <w:t>- pyttsx3 for speech synthesis</w:t>
      </w:r>
      <w:r w:rsidRPr="00974295">
        <w:rPr>
          <w:rFonts w:ascii="Times New Roman" w:hAnsi="Times New Roman" w:cs="Times New Roman"/>
          <w:sz w:val="20"/>
          <w:szCs w:val="20"/>
        </w:rPr>
        <w:br/>
      </w:r>
    </w:p>
    <w:p w14:paraId="5E94EDA3" w14:textId="77777777" w:rsidR="008E0680" w:rsidRPr="00974295" w:rsidRDefault="00324BBE">
      <w:pPr>
        <w:rPr>
          <w:rFonts w:ascii="Times New Roman" w:hAnsi="Times New Roman" w:cs="Times New Roman"/>
          <w:sz w:val="20"/>
          <w:szCs w:val="20"/>
        </w:rPr>
      </w:pPr>
      <w:r w:rsidRPr="00974295">
        <w:rPr>
          <w:rFonts w:ascii="Times New Roman" w:hAnsi="Times New Roman" w:cs="Times New Roman"/>
          <w:b/>
          <w:bCs/>
          <w:sz w:val="20"/>
          <w:szCs w:val="20"/>
        </w:rPr>
        <w:t>System Architecture:</w:t>
      </w:r>
      <w:r w:rsidRPr="00974295">
        <w:rPr>
          <w:rFonts w:ascii="Times New Roman" w:hAnsi="Times New Roman" w:cs="Times New Roman"/>
          <w:sz w:val="20"/>
          <w:szCs w:val="20"/>
        </w:rPr>
        <w:br/>
      </w:r>
      <w:r w:rsidRPr="00974295">
        <w:rPr>
          <w:rFonts w:ascii="Times New Roman" w:hAnsi="Times New Roman" w:cs="Times New Roman"/>
          <w:sz w:val="20"/>
          <w:szCs w:val="20"/>
        </w:rPr>
        <w:br/>
      </w:r>
      <w:r w:rsidRPr="00974295">
        <w:rPr>
          <w:rFonts w:ascii="Times New Roman" w:hAnsi="Times New Roman" w:cs="Times New Roman"/>
          <w:sz w:val="20"/>
          <w:szCs w:val="20"/>
        </w:rPr>
        <w:tab/>
        <w:t>- The webcam captures real-time video.</w:t>
      </w:r>
      <w:r w:rsidRPr="00974295">
        <w:rPr>
          <w:rFonts w:ascii="Times New Roman" w:hAnsi="Times New Roman" w:cs="Times New Roman"/>
          <w:sz w:val="20"/>
          <w:szCs w:val="20"/>
        </w:rPr>
        <w:br/>
      </w:r>
      <w:r w:rsidRPr="00974295">
        <w:rPr>
          <w:rFonts w:ascii="Times New Roman" w:hAnsi="Times New Roman" w:cs="Times New Roman"/>
          <w:sz w:val="20"/>
          <w:szCs w:val="20"/>
        </w:rPr>
        <w:tab/>
        <w:t>- MediaPipe extracts hand landmarks.</w:t>
      </w:r>
      <w:r w:rsidRPr="00974295">
        <w:rPr>
          <w:rFonts w:ascii="Times New Roman" w:hAnsi="Times New Roman" w:cs="Times New Roman"/>
          <w:sz w:val="20"/>
          <w:szCs w:val="20"/>
        </w:rPr>
        <w:br/>
      </w:r>
      <w:r w:rsidRPr="00974295">
        <w:rPr>
          <w:rFonts w:ascii="Times New Roman" w:hAnsi="Times New Roman" w:cs="Times New Roman"/>
          <w:sz w:val="20"/>
          <w:szCs w:val="20"/>
        </w:rPr>
        <w:tab/>
        <w:t>- Deep learning model classifies gestures.</w:t>
      </w:r>
      <w:r w:rsidRPr="00974295">
        <w:rPr>
          <w:rFonts w:ascii="Times New Roman" w:hAnsi="Times New Roman" w:cs="Times New Roman"/>
          <w:sz w:val="20"/>
          <w:szCs w:val="20"/>
        </w:rPr>
        <w:br/>
      </w:r>
      <w:r w:rsidRPr="00974295">
        <w:rPr>
          <w:rFonts w:ascii="Times New Roman" w:hAnsi="Times New Roman" w:cs="Times New Roman"/>
          <w:sz w:val="20"/>
          <w:szCs w:val="20"/>
        </w:rPr>
        <w:tab/>
        <w:t>- GUI displays text and audio outputs.</w:t>
      </w:r>
      <w:r w:rsidRPr="00974295">
        <w:rPr>
          <w:rFonts w:ascii="Times New Roman" w:hAnsi="Times New Roman" w:cs="Times New Roman"/>
          <w:sz w:val="20"/>
          <w:szCs w:val="20"/>
        </w:rPr>
        <w:br/>
      </w:r>
    </w:p>
    <w:p w14:paraId="126D7530" w14:textId="77777777" w:rsidR="008E0680" w:rsidRPr="00974295" w:rsidRDefault="00324BBE">
      <w:pPr>
        <w:rPr>
          <w:rFonts w:ascii="Times New Roman" w:hAnsi="Times New Roman" w:cs="Times New Roman"/>
          <w:sz w:val="20"/>
          <w:szCs w:val="20"/>
        </w:rPr>
      </w:pPr>
      <w:r w:rsidRPr="00974295">
        <w:rPr>
          <w:rFonts w:ascii="Times New Roman" w:hAnsi="Times New Roman" w:cs="Times New Roman"/>
          <w:b/>
          <w:bCs/>
          <w:sz w:val="20"/>
          <w:szCs w:val="20"/>
        </w:rPr>
        <w:t>Procedure:</w:t>
      </w:r>
      <w:r w:rsidRPr="00974295">
        <w:rPr>
          <w:rFonts w:ascii="Times New Roman" w:hAnsi="Times New Roman" w:cs="Times New Roman"/>
          <w:sz w:val="20"/>
          <w:szCs w:val="20"/>
        </w:rPr>
        <w:br/>
      </w:r>
      <w:r w:rsidRPr="00974295">
        <w:rPr>
          <w:rFonts w:ascii="Times New Roman" w:hAnsi="Times New Roman" w:cs="Times New Roman"/>
          <w:sz w:val="20"/>
          <w:szCs w:val="20"/>
        </w:rPr>
        <w:br/>
      </w:r>
      <w:r w:rsidRPr="00974295">
        <w:rPr>
          <w:rFonts w:ascii="Times New Roman" w:hAnsi="Times New Roman" w:cs="Times New Roman"/>
          <w:sz w:val="20"/>
          <w:szCs w:val="20"/>
        </w:rPr>
        <w:tab/>
        <w:t>- Train model on gesture dataset.</w:t>
      </w:r>
      <w:r w:rsidRPr="00974295">
        <w:rPr>
          <w:rFonts w:ascii="Times New Roman" w:hAnsi="Times New Roman" w:cs="Times New Roman"/>
          <w:sz w:val="20"/>
          <w:szCs w:val="20"/>
        </w:rPr>
        <w:br/>
      </w:r>
      <w:r w:rsidRPr="00974295">
        <w:rPr>
          <w:rFonts w:ascii="Times New Roman" w:hAnsi="Times New Roman" w:cs="Times New Roman"/>
          <w:sz w:val="20"/>
          <w:szCs w:val="20"/>
        </w:rPr>
        <w:tab/>
        <w:t>- Integrate with webcam for live input.</w:t>
      </w:r>
      <w:r w:rsidRPr="00974295">
        <w:rPr>
          <w:rFonts w:ascii="Times New Roman" w:hAnsi="Times New Roman" w:cs="Times New Roman"/>
          <w:sz w:val="20"/>
          <w:szCs w:val="20"/>
        </w:rPr>
        <w:br/>
      </w:r>
      <w:r w:rsidRPr="00974295">
        <w:rPr>
          <w:rFonts w:ascii="Times New Roman" w:hAnsi="Times New Roman" w:cs="Times New Roman"/>
          <w:sz w:val="20"/>
          <w:szCs w:val="20"/>
        </w:rPr>
        <w:tab/>
        <w:t>- Real-time gesture recognition and feedback display.</w:t>
      </w:r>
      <w:r w:rsidRPr="00974295">
        <w:rPr>
          <w:rFonts w:ascii="Times New Roman" w:hAnsi="Times New Roman" w:cs="Times New Roman"/>
          <w:sz w:val="20"/>
          <w:szCs w:val="20"/>
        </w:rPr>
        <w:br/>
      </w:r>
    </w:p>
    <w:p w14:paraId="0C35664B" w14:textId="77777777" w:rsidR="008E0680" w:rsidRDefault="00324BBE">
      <w:r w:rsidRPr="00974295">
        <w:rPr>
          <w:rFonts w:ascii="Times New Roman" w:hAnsi="Times New Roman" w:cs="Times New Roman"/>
          <w:b/>
          <w:bCs/>
          <w:sz w:val="20"/>
          <w:szCs w:val="20"/>
        </w:rPr>
        <w:t>Testing Conditions:</w:t>
      </w:r>
      <w:r w:rsidRPr="00974295">
        <w:rPr>
          <w:rFonts w:ascii="Times New Roman" w:hAnsi="Times New Roman" w:cs="Times New Roman"/>
          <w:sz w:val="20"/>
          <w:szCs w:val="20"/>
        </w:rPr>
        <w:br/>
      </w:r>
      <w:r w:rsidRPr="00974295">
        <w:rPr>
          <w:rFonts w:ascii="Times New Roman" w:hAnsi="Times New Roman" w:cs="Times New Roman"/>
          <w:sz w:val="20"/>
          <w:szCs w:val="20"/>
        </w:rPr>
        <w:br/>
      </w:r>
      <w:r w:rsidRPr="00974295">
        <w:rPr>
          <w:rFonts w:ascii="Times New Roman" w:hAnsi="Times New Roman" w:cs="Times New Roman"/>
          <w:sz w:val="20"/>
          <w:szCs w:val="20"/>
        </w:rPr>
        <w:tab/>
        <w:t>- Indoor environment</w:t>
      </w:r>
      <w:r w:rsidRPr="00974295">
        <w:rPr>
          <w:rFonts w:ascii="Times New Roman" w:hAnsi="Times New Roman" w:cs="Times New Roman"/>
          <w:sz w:val="20"/>
          <w:szCs w:val="20"/>
        </w:rPr>
        <w:br/>
      </w:r>
      <w:r w:rsidRPr="00974295">
        <w:rPr>
          <w:rFonts w:ascii="Times New Roman" w:hAnsi="Times New Roman" w:cs="Times New Roman"/>
          <w:sz w:val="20"/>
          <w:szCs w:val="20"/>
        </w:rPr>
        <w:tab/>
        <w:t>- Normal lighting</w:t>
      </w:r>
      <w:r w:rsidRPr="00974295">
        <w:rPr>
          <w:rFonts w:ascii="Times New Roman" w:hAnsi="Times New Roman" w:cs="Times New Roman"/>
          <w:sz w:val="20"/>
          <w:szCs w:val="20"/>
        </w:rPr>
        <w:br/>
      </w:r>
      <w:r w:rsidRPr="00974295">
        <w:rPr>
          <w:rFonts w:ascii="Times New Roman" w:hAnsi="Times New Roman" w:cs="Times New Roman"/>
          <w:sz w:val="20"/>
          <w:szCs w:val="20"/>
        </w:rPr>
        <w:tab/>
        <w:t>- Dataset-trained signs (alphabets and numbers)</w:t>
      </w:r>
      <w:r w:rsidRPr="00974295">
        <w:rPr>
          <w:rFonts w:ascii="Times New Roman" w:hAnsi="Times New Roman" w:cs="Times New Roman"/>
          <w:sz w:val="20"/>
          <w:szCs w:val="20"/>
        </w:rPr>
        <w:br/>
      </w:r>
    </w:p>
    <w:p w14:paraId="77A1F308" w14:textId="77777777" w:rsidR="008E0680" w:rsidRPr="00A26DAB" w:rsidRDefault="00324BBE" w:rsidP="00A26DAB">
      <w:pPr>
        <w:pStyle w:val="Heading1"/>
        <w:keepNext w:val="0"/>
        <w:keepLines w:val="0"/>
        <w:widowControl w:val="0"/>
        <w:autoSpaceDE w:val="0"/>
        <w:autoSpaceDN w:val="0"/>
        <w:spacing w:before="0" w:line="240" w:lineRule="auto"/>
        <w:ind w:left="23"/>
        <w:rPr>
          <w:rFonts w:ascii="Times New Roman" w:eastAsia="Times New Roman" w:hAnsi="Times New Roman" w:cs="Times New Roman"/>
          <w:color w:val="auto"/>
          <w:spacing w:val="-2"/>
          <w:sz w:val="24"/>
          <w:szCs w:val="24"/>
          <w:u w:val="single" w:color="000000"/>
        </w:rPr>
      </w:pPr>
      <w:r w:rsidRPr="00A26DAB">
        <w:rPr>
          <w:rFonts w:ascii="Times New Roman" w:eastAsia="Times New Roman" w:hAnsi="Times New Roman" w:cs="Times New Roman"/>
          <w:color w:val="auto"/>
          <w:spacing w:val="-2"/>
          <w:sz w:val="24"/>
          <w:szCs w:val="24"/>
          <w:u w:val="single" w:color="000000"/>
        </w:rPr>
        <w:t>RESULTS</w:t>
      </w:r>
    </w:p>
    <w:p w14:paraId="1AF5650E" w14:textId="77777777" w:rsidR="008E0680" w:rsidRPr="00974295" w:rsidRDefault="00324BBE" w:rsidP="00974295">
      <w:pPr>
        <w:rPr>
          <w:rFonts w:ascii="Times New Roman" w:hAnsi="Times New Roman" w:cs="Times New Roman"/>
          <w:sz w:val="20"/>
          <w:szCs w:val="20"/>
        </w:rPr>
      </w:pPr>
      <w:r w:rsidRPr="00974295">
        <w:rPr>
          <w:rFonts w:ascii="Times New Roman" w:hAnsi="Times New Roman" w:cs="Times New Roman"/>
          <w:sz w:val="20"/>
          <w:szCs w:val="20"/>
        </w:rPr>
        <w:t>The system was tested in various lighting and background settings. It successfully recognized all 26 alphabet signs and 10 numeric signs with 92% average accuracy. Latency was minimal (&lt;100 ms), and the text and audio feedback helped reinforce learning.</w:t>
      </w:r>
      <w:r w:rsidRPr="00974295">
        <w:rPr>
          <w:rFonts w:ascii="Times New Roman" w:hAnsi="Times New Roman" w:cs="Times New Roman"/>
          <w:sz w:val="20"/>
          <w:szCs w:val="20"/>
        </w:rPr>
        <w:br/>
      </w:r>
      <w:r w:rsidRPr="00974295">
        <w:rPr>
          <w:rFonts w:ascii="Times New Roman" w:hAnsi="Times New Roman" w:cs="Times New Roman"/>
          <w:sz w:val="20"/>
          <w:szCs w:val="20"/>
        </w:rPr>
        <w:br/>
        <w:t>Parameter</w:t>
      </w:r>
      <w:r w:rsidRPr="00974295">
        <w:rPr>
          <w:rFonts w:ascii="Times New Roman" w:hAnsi="Times New Roman" w:cs="Times New Roman"/>
          <w:sz w:val="20"/>
          <w:szCs w:val="20"/>
        </w:rPr>
        <w:tab/>
      </w:r>
      <w:r w:rsidRPr="00974295">
        <w:rPr>
          <w:rFonts w:ascii="Times New Roman" w:hAnsi="Times New Roman" w:cs="Times New Roman"/>
          <w:sz w:val="20"/>
          <w:szCs w:val="20"/>
        </w:rPr>
        <w:tab/>
        <w:t>Observation</w:t>
      </w:r>
      <w:r w:rsidRPr="00974295">
        <w:rPr>
          <w:rFonts w:ascii="Times New Roman" w:hAnsi="Times New Roman" w:cs="Times New Roman"/>
          <w:sz w:val="20"/>
          <w:szCs w:val="20"/>
        </w:rPr>
        <w:br/>
        <w:t>---------------------------------------------</w:t>
      </w:r>
      <w:r w:rsidRPr="00974295">
        <w:rPr>
          <w:rFonts w:ascii="Times New Roman" w:hAnsi="Times New Roman" w:cs="Times New Roman"/>
          <w:sz w:val="20"/>
          <w:szCs w:val="20"/>
        </w:rPr>
        <w:br/>
        <w:t>Accuracy</w:t>
      </w:r>
      <w:r w:rsidRPr="00974295">
        <w:rPr>
          <w:rFonts w:ascii="Times New Roman" w:hAnsi="Times New Roman" w:cs="Times New Roman"/>
          <w:sz w:val="20"/>
          <w:szCs w:val="20"/>
        </w:rPr>
        <w:tab/>
      </w:r>
      <w:r w:rsidRPr="00974295">
        <w:rPr>
          <w:rFonts w:ascii="Times New Roman" w:hAnsi="Times New Roman" w:cs="Times New Roman"/>
          <w:sz w:val="20"/>
          <w:szCs w:val="20"/>
        </w:rPr>
        <w:tab/>
      </w:r>
      <w:r w:rsidRPr="00974295">
        <w:rPr>
          <w:rFonts w:ascii="Times New Roman" w:hAnsi="Times New Roman" w:cs="Times New Roman"/>
          <w:sz w:val="20"/>
          <w:szCs w:val="20"/>
        </w:rPr>
        <w:tab/>
        <w:t>92%</w:t>
      </w:r>
      <w:r w:rsidRPr="00974295">
        <w:rPr>
          <w:rFonts w:ascii="Times New Roman" w:hAnsi="Times New Roman" w:cs="Times New Roman"/>
          <w:sz w:val="20"/>
          <w:szCs w:val="20"/>
        </w:rPr>
        <w:br/>
        <w:t>Latency</w:t>
      </w:r>
      <w:r w:rsidRPr="00974295">
        <w:rPr>
          <w:rFonts w:ascii="Times New Roman" w:hAnsi="Times New Roman" w:cs="Times New Roman"/>
          <w:sz w:val="20"/>
          <w:szCs w:val="20"/>
        </w:rPr>
        <w:tab/>
      </w:r>
      <w:r w:rsidRPr="00974295">
        <w:rPr>
          <w:rFonts w:ascii="Times New Roman" w:hAnsi="Times New Roman" w:cs="Times New Roman"/>
          <w:sz w:val="20"/>
          <w:szCs w:val="20"/>
        </w:rPr>
        <w:tab/>
      </w:r>
      <w:r w:rsidRPr="00974295">
        <w:rPr>
          <w:rFonts w:ascii="Times New Roman" w:hAnsi="Times New Roman" w:cs="Times New Roman"/>
          <w:sz w:val="20"/>
          <w:szCs w:val="20"/>
        </w:rPr>
        <w:tab/>
        <w:t>&lt;100 ms</w:t>
      </w:r>
      <w:r w:rsidRPr="00974295">
        <w:rPr>
          <w:rFonts w:ascii="Times New Roman" w:hAnsi="Times New Roman" w:cs="Times New Roman"/>
          <w:sz w:val="20"/>
          <w:szCs w:val="20"/>
        </w:rPr>
        <w:br/>
        <w:t>Gesture Set</w:t>
      </w:r>
      <w:r w:rsidRPr="00974295">
        <w:rPr>
          <w:rFonts w:ascii="Times New Roman" w:hAnsi="Times New Roman" w:cs="Times New Roman"/>
          <w:sz w:val="20"/>
          <w:szCs w:val="20"/>
        </w:rPr>
        <w:tab/>
      </w:r>
      <w:r w:rsidRPr="00974295">
        <w:rPr>
          <w:rFonts w:ascii="Times New Roman" w:hAnsi="Times New Roman" w:cs="Times New Roman"/>
          <w:sz w:val="20"/>
          <w:szCs w:val="20"/>
        </w:rPr>
        <w:tab/>
        <w:t>36 (A-Z, 0-9)</w:t>
      </w:r>
      <w:r w:rsidRPr="00974295">
        <w:rPr>
          <w:rFonts w:ascii="Times New Roman" w:hAnsi="Times New Roman" w:cs="Times New Roman"/>
          <w:sz w:val="20"/>
          <w:szCs w:val="20"/>
        </w:rPr>
        <w:br/>
        <w:t>User Feedback</w:t>
      </w:r>
      <w:r w:rsidRPr="00974295">
        <w:rPr>
          <w:rFonts w:ascii="Times New Roman" w:hAnsi="Times New Roman" w:cs="Times New Roman"/>
          <w:sz w:val="20"/>
          <w:szCs w:val="20"/>
        </w:rPr>
        <w:tab/>
      </w:r>
      <w:r w:rsidRPr="00974295">
        <w:rPr>
          <w:rFonts w:ascii="Times New Roman" w:hAnsi="Times New Roman" w:cs="Times New Roman"/>
          <w:sz w:val="20"/>
          <w:szCs w:val="20"/>
        </w:rPr>
        <w:tab/>
        <w:t>Positive</w:t>
      </w:r>
      <w:r w:rsidRPr="00974295">
        <w:rPr>
          <w:rFonts w:ascii="Times New Roman" w:hAnsi="Times New Roman" w:cs="Times New Roman"/>
          <w:sz w:val="20"/>
          <w:szCs w:val="20"/>
        </w:rPr>
        <w:br/>
        <w:t>Environment</w:t>
      </w:r>
      <w:r w:rsidRPr="00974295">
        <w:rPr>
          <w:rFonts w:ascii="Times New Roman" w:hAnsi="Times New Roman" w:cs="Times New Roman"/>
          <w:sz w:val="20"/>
          <w:szCs w:val="20"/>
        </w:rPr>
        <w:tab/>
      </w:r>
      <w:r w:rsidRPr="00974295">
        <w:rPr>
          <w:rFonts w:ascii="Times New Roman" w:hAnsi="Times New Roman" w:cs="Times New Roman"/>
          <w:sz w:val="20"/>
          <w:szCs w:val="20"/>
        </w:rPr>
        <w:tab/>
        <w:t>Indoor Lighting</w:t>
      </w:r>
      <w:r w:rsidRPr="00974295">
        <w:rPr>
          <w:rFonts w:ascii="Times New Roman" w:hAnsi="Times New Roman" w:cs="Times New Roman"/>
          <w:sz w:val="20"/>
          <w:szCs w:val="20"/>
        </w:rPr>
        <w:br/>
      </w:r>
    </w:p>
    <w:p w14:paraId="53329A55" w14:textId="77777777" w:rsidR="008E0680" w:rsidRPr="00A26DAB" w:rsidRDefault="00324BBE" w:rsidP="00A26DAB">
      <w:pPr>
        <w:pStyle w:val="Heading1"/>
        <w:keepNext w:val="0"/>
        <w:keepLines w:val="0"/>
        <w:widowControl w:val="0"/>
        <w:autoSpaceDE w:val="0"/>
        <w:autoSpaceDN w:val="0"/>
        <w:spacing w:before="0" w:line="240" w:lineRule="auto"/>
        <w:ind w:left="23"/>
        <w:rPr>
          <w:rFonts w:ascii="Times New Roman" w:eastAsia="Times New Roman" w:hAnsi="Times New Roman" w:cs="Times New Roman"/>
          <w:color w:val="auto"/>
          <w:spacing w:val="-2"/>
          <w:sz w:val="24"/>
          <w:szCs w:val="24"/>
          <w:u w:val="single" w:color="000000"/>
        </w:rPr>
      </w:pPr>
      <w:r w:rsidRPr="00A26DAB">
        <w:rPr>
          <w:rFonts w:ascii="Times New Roman" w:eastAsia="Times New Roman" w:hAnsi="Times New Roman" w:cs="Times New Roman"/>
          <w:color w:val="auto"/>
          <w:spacing w:val="-2"/>
          <w:sz w:val="24"/>
          <w:szCs w:val="24"/>
          <w:u w:val="single" w:color="000000"/>
        </w:rPr>
        <w:t>DISCUSSION</w:t>
      </w:r>
    </w:p>
    <w:p w14:paraId="57579D52" w14:textId="77777777" w:rsidR="008E0680" w:rsidRPr="00974295" w:rsidRDefault="00324BBE">
      <w:pPr>
        <w:rPr>
          <w:rFonts w:ascii="Times New Roman" w:hAnsi="Times New Roman" w:cs="Times New Roman"/>
          <w:sz w:val="20"/>
          <w:szCs w:val="20"/>
        </w:rPr>
      </w:pPr>
      <w:r w:rsidRPr="00974295">
        <w:rPr>
          <w:rFonts w:ascii="Times New Roman" w:hAnsi="Times New Roman" w:cs="Times New Roman"/>
          <w:sz w:val="20"/>
          <w:szCs w:val="20"/>
        </w:rPr>
        <w:t xml:space="preserve">The AI-powered sign language teacher effectively addresses the accessibility gap in sign language learning. Its real-time feedback system, ease of use, and low cost make it suitable for </w:t>
      </w:r>
      <w:r w:rsidRPr="00974295">
        <w:rPr>
          <w:rFonts w:ascii="Times New Roman" w:hAnsi="Times New Roman" w:cs="Times New Roman"/>
          <w:sz w:val="20"/>
          <w:szCs w:val="20"/>
        </w:rPr>
        <w:t>educational institutions and personal learning. Some challenges like background noise and hand variations exist, which can be addressed by larger datasets and fine-tuned models.</w:t>
      </w:r>
      <w:r w:rsidRPr="00974295">
        <w:rPr>
          <w:rFonts w:ascii="Times New Roman" w:hAnsi="Times New Roman" w:cs="Times New Roman"/>
          <w:sz w:val="20"/>
          <w:szCs w:val="20"/>
        </w:rPr>
        <w:br/>
      </w:r>
      <w:r w:rsidRPr="00974295">
        <w:rPr>
          <w:rFonts w:ascii="Times New Roman" w:hAnsi="Times New Roman" w:cs="Times New Roman"/>
          <w:sz w:val="20"/>
          <w:szCs w:val="20"/>
        </w:rPr>
        <w:br/>
        <w:t>Future enhancements include:</w:t>
      </w:r>
      <w:r w:rsidRPr="00974295">
        <w:rPr>
          <w:rFonts w:ascii="Times New Roman" w:hAnsi="Times New Roman" w:cs="Times New Roman"/>
          <w:sz w:val="20"/>
          <w:szCs w:val="20"/>
        </w:rPr>
        <w:br/>
      </w:r>
      <w:r w:rsidRPr="00974295">
        <w:rPr>
          <w:rFonts w:ascii="Times New Roman" w:hAnsi="Times New Roman" w:cs="Times New Roman"/>
          <w:sz w:val="20"/>
          <w:szCs w:val="20"/>
        </w:rPr>
        <w:tab/>
        <w:t>- Sentence-level gesture translation</w:t>
      </w:r>
      <w:r w:rsidRPr="00974295">
        <w:rPr>
          <w:rFonts w:ascii="Times New Roman" w:hAnsi="Times New Roman" w:cs="Times New Roman"/>
          <w:sz w:val="20"/>
          <w:szCs w:val="20"/>
        </w:rPr>
        <w:br/>
      </w:r>
      <w:r w:rsidRPr="00974295">
        <w:rPr>
          <w:rFonts w:ascii="Times New Roman" w:hAnsi="Times New Roman" w:cs="Times New Roman"/>
          <w:sz w:val="20"/>
          <w:szCs w:val="20"/>
        </w:rPr>
        <w:tab/>
        <w:t>- Multilingual sign support</w:t>
      </w:r>
      <w:r w:rsidRPr="00974295">
        <w:rPr>
          <w:rFonts w:ascii="Times New Roman" w:hAnsi="Times New Roman" w:cs="Times New Roman"/>
          <w:sz w:val="20"/>
          <w:szCs w:val="20"/>
        </w:rPr>
        <w:br/>
      </w:r>
      <w:r w:rsidRPr="00974295">
        <w:rPr>
          <w:rFonts w:ascii="Times New Roman" w:hAnsi="Times New Roman" w:cs="Times New Roman"/>
          <w:sz w:val="20"/>
          <w:szCs w:val="20"/>
        </w:rPr>
        <w:tab/>
        <w:t>- Deployment on smartphones</w:t>
      </w:r>
    </w:p>
    <w:p w14:paraId="573B48F3" w14:textId="77777777" w:rsidR="008E0680" w:rsidRPr="00A26DAB" w:rsidRDefault="00324BBE" w:rsidP="00A26DAB">
      <w:pPr>
        <w:pStyle w:val="Heading1"/>
        <w:keepNext w:val="0"/>
        <w:keepLines w:val="0"/>
        <w:widowControl w:val="0"/>
        <w:autoSpaceDE w:val="0"/>
        <w:autoSpaceDN w:val="0"/>
        <w:spacing w:before="0" w:line="240" w:lineRule="auto"/>
        <w:ind w:left="23"/>
        <w:rPr>
          <w:rFonts w:ascii="Times New Roman" w:eastAsia="Times New Roman" w:hAnsi="Times New Roman" w:cs="Times New Roman"/>
          <w:color w:val="auto"/>
          <w:spacing w:val="-2"/>
          <w:sz w:val="24"/>
          <w:szCs w:val="24"/>
          <w:u w:val="single" w:color="000000"/>
        </w:rPr>
      </w:pPr>
      <w:r w:rsidRPr="00A26DAB">
        <w:rPr>
          <w:rFonts w:ascii="Times New Roman" w:eastAsia="Times New Roman" w:hAnsi="Times New Roman" w:cs="Times New Roman"/>
          <w:color w:val="auto"/>
          <w:spacing w:val="-2"/>
          <w:sz w:val="24"/>
          <w:szCs w:val="24"/>
          <w:u w:val="single" w:color="000000"/>
        </w:rPr>
        <w:t>REFERENCES</w:t>
      </w:r>
    </w:p>
    <w:p w14:paraId="186A7D47" w14:textId="69919DF1" w:rsidR="008E0680" w:rsidRPr="00974295" w:rsidRDefault="00324BBE">
      <w:pPr>
        <w:rPr>
          <w:rFonts w:ascii="Times New Roman" w:hAnsi="Times New Roman" w:cs="Times New Roman"/>
          <w:sz w:val="20"/>
          <w:szCs w:val="20"/>
        </w:rPr>
      </w:pPr>
      <w:r w:rsidRPr="00974295">
        <w:rPr>
          <w:rFonts w:ascii="Times New Roman" w:hAnsi="Times New Roman" w:cs="Times New Roman"/>
          <w:sz w:val="20"/>
          <w:szCs w:val="20"/>
        </w:rPr>
        <w:t>1. TensorFlow Documentation. https://www.tensorflow.org/</w:t>
      </w:r>
      <w:r w:rsidRPr="00974295">
        <w:rPr>
          <w:rFonts w:ascii="Times New Roman" w:hAnsi="Times New Roman" w:cs="Times New Roman"/>
          <w:sz w:val="20"/>
          <w:szCs w:val="20"/>
        </w:rPr>
        <w:br/>
        <w:t>2. OpenCV Documentation. https://docs.opencv.org/</w:t>
      </w:r>
      <w:r w:rsidRPr="00974295">
        <w:rPr>
          <w:rFonts w:ascii="Times New Roman" w:hAnsi="Times New Roman" w:cs="Times New Roman"/>
          <w:sz w:val="20"/>
          <w:szCs w:val="20"/>
        </w:rPr>
        <w:br/>
        <w:t>3. MediaPipe Hands. https://google.github.io/mediapipe/</w:t>
      </w:r>
      <w:r w:rsidRPr="00974295">
        <w:rPr>
          <w:rFonts w:ascii="Times New Roman" w:hAnsi="Times New Roman" w:cs="Times New Roman"/>
          <w:sz w:val="20"/>
          <w:szCs w:val="20"/>
        </w:rPr>
        <w:br/>
        <w:t>4. ASL Hand Gesture Dataset. https://www.kaggle.com/datamunge/sign-language-mnist</w:t>
      </w:r>
      <w:r w:rsidRPr="00974295">
        <w:rPr>
          <w:rFonts w:ascii="Times New Roman" w:hAnsi="Times New Roman" w:cs="Times New Roman"/>
          <w:sz w:val="20"/>
          <w:szCs w:val="20"/>
        </w:rPr>
        <w:br/>
        <w:t>5. Kaur, J., et al. (2020). Real-time American Sign Language Recognition using CNN. International Journal of Computer Applications.</w:t>
      </w:r>
    </w:p>
    <w:sectPr w:rsidR="008E0680" w:rsidRPr="0097429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B649DD"/>
    <w:multiLevelType w:val="hybridMultilevel"/>
    <w:tmpl w:val="ABD6AF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020F63"/>
    <w:multiLevelType w:val="hybridMultilevel"/>
    <w:tmpl w:val="16DC5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77690180">
    <w:abstractNumId w:val="8"/>
  </w:num>
  <w:num w:numId="2" w16cid:durableId="2040083158">
    <w:abstractNumId w:val="6"/>
  </w:num>
  <w:num w:numId="3" w16cid:durableId="1482691076">
    <w:abstractNumId w:val="5"/>
  </w:num>
  <w:num w:numId="4" w16cid:durableId="2000377727">
    <w:abstractNumId w:val="4"/>
  </w:num>
  <w:num w:numId="5" w16cid:durableId="1849518536">
    <w:abstractNumId w:val="7"/>
  </w:num>
  <w:num w:numId="6" w16cid:durableId="508518670">
    <w:abstractNumId w:val="3"/>
  </w:num>
  <w:num w:numId="7" w16cid:durableId="1859076537">
    <w:abstractNumId w:val="2"/>
  </w:num>
  <w:num w:numId="8" w16cid:durableId="928734444">
    <w:abstractNumId w:val="1"/>
  </w:num>
  <w:num w:numId="9" w16cid:durableId="341977501">
    <w:abstractNumId w:val="0"/>
  </w:num>
  <w:num w:numId="10" w16cid:durableId="629481093">
    <w:abstractNumId w:val="9"/>
  </w:num>
  <w:num w:numId="11" w16cid:durableId="1476289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F8C"/>
    <w:rsid w:val="00034616"/>
    <w:rsid w:val="0006063C"/>
    <w:rsid w:val="0015074B"/>
    <w:rsid w:val="00257324"/>
    <w:rsid w:val="0029639D"/>
    <w:rsid w:val="00324BBE"/>
    <w:rsid w:val="00326F90"/>
    <w:rsid w:val="0045199F"/>
    <w:rsid w:val="00597CC6"/>
    <w:rsid w:val="008E0680"/>
    <w:rsid w:val="00974295"/>
    <w:rsid w:val="00A26DAB"/>
    <w:rsid w:val="00AA1D8D"/>
    <w:rsid w:val="00B47730"/>
    <w:rsid w:val="00B878DA"/>
    <w:rsid w:val="00BC7CC8"/>
    <w:rsid w:val="00CA2C83"/>
    <w:rsid w:val="00CB0664"/>
    <w:rsid w:val="00D3517A"/>
    <w:rsid w:val="00D728C0"/>
    <w:rsid w:val="00D91A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6869E"/>
  <w14:defaultImageDpi w14:val="300"/>
  <w15:docId w15:val="{2115D2E6-8B62-45A8-9F2E-4A91C1DD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Shreya Gupta</cp:lastModifiedBy>
  <cp:revision>2</cp:revision>
  <dcterms:created xsi:type="dcterms:W3CDTF">2025-05-02T12:54:00Z</dcterms:created>
  <dcterms:modified xsi:type="dcterms:W3CDTF">2025-05-02T12:54:00Z</dcterms:modified>
  <cp:category/>
</cp:coreProperties>
</file>