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B4" w:rsidRPr="00C45647" w:rsidRDefault="00C958A7" w:rsidP="001337F2">
      <w:pPr>
        <w:pStyle w:val="Heading1"/>
        <w:jc w:val="both"/>
        <w:rPr>
          <w:sz w:val="40"/>
          <w:szCs w:val="40"/>
        </w:rPr>
      </w:pPr>
      <w:r w:rsidRPr="00C45647">
        <w:rPr>
          <w:sz w:val="40"/>
          <w:szCs w:val="40"/>
        </w:rPr>
        <w:t>REWHEELZ – A Complete Web-Based Platform for Pre-Owned Vehicles and Services</w:t>
      </w:r>
    </w:p>
    <w:p w:rsidR="007D35B4" w:rsidRPr="001337F2" w:rsidRDefault="00C958A7" w:rsidP="001337F2">
      <w:pPr>
        <w:jc w:val="both"/>
        <w:rPr>
          <w:sz w:val="28"/>
          <w:szCs w:val="28"/>
        </w:rPr>
      </w:pPr>
      <w:r w:rsidRPr="001337F2">
        <w:rPr>
          <w:sz w:val="28"/>
          <w:szCs w:val="28"/>
        </w:rPr>
        <w:br/>
        <w:t>Nishanth S, Final Year B.Sc. Computer Science, Rathinam College of Arts and Science, Coimbatore – 21</w:t>
      </w:r>
    </w:p>
    <w:p w:rsidR="007D35B4" w:rsidRPr="001337F2" w:rsidRDefault="00C958A7" w:rsidP="001337F2">
      <w:pPr>
        <w:jc w:val="both"/>
        <w:rPr>
          <w:sz w:val="28"/>
          <w:szCs w:val="28"/>
        </w:rPr>
      </w:pPr>
      <w:r w:rsidRPr="001337F2">
        <w:rPr>
          <w:sz w:val="28"/>
          <w:szCs w:val="28"/>
        </w:rPr>
        <w:t>Email: s.nishanth8255@gmail.com</w:t>
      </w:r>
    </w:p>
    <w:p w:rsidR="007D35B4" w:rsidRPr="001337F2" w:rsidRDefault="00C958A7" w:rsidP="001337F2">
      <w:pPr>
        <w:rPr>
          <w:sz w:val="28"/>
          <w:szCs w:val="28"/>
        </w:rPr>
      </w:pPr>
      <w:r w:rsidRPr="001337F2">
        <w:rPr>
          <w:sz w:val="28"/>
          <w:szCs w:val="28"/>
        </w:rPr>
        <w:t>Under Guidance of: Mr. N. Ganapathiram, M.Sc. (Ph.D.), Assistant Professor, Department of Computer Science</w:t>
      </w:r>
      <w:r w:rsidRPr="001337F2">
        <w:rPr>
          <w:sz w:val="28"/>
          <w:szCs w:val="28"/>
        </w:rPr>
        <w:br/>
      </w:r>
    </w:p>
    <w:p w:rsidR="007D35B4" w:rsidRPr="001337F2" w:rsidRDefault="00C958A7" w:rsidP="001337F2">
      <w:pPr>
        <w:pStyle w:val="Heading2"/>
        <w:jc w:val="both"/>
        <w:rPr>
          <w:sz w:val="28"/>
          <w:szCs w:val="28"/>
        </w:rPr>
      </w:pPr>
      <w:r w:rsidRPr="001337F2">
        <w:rPr>
          <w:sz w:val="28"/>
          <w:szCs w:val="28"/>
        </w:rPr>
        <w:t>ABSTRACT</w:t>
      </w:r>
    </w:p>
    <w:p w:rsidR="007D35B4" w:rsidRPr="001337F2" w:rsidRDefault="00C958A7" w:rsidP="001337F2">
      <w:pPr>
        <w:jc w:val="both"/>
        <w:rPr>
          <w:sz w:val="28"/>
          <w:szCs w:val="28"/>
        </w:rPr>
      </w:pPr>
      <w:r w:rsidRPr="001337F2">
        <w:rPr>
          <w:sz w:val="28"/>
          <w:szCs w:val="28"/>
        </w:rPr>
        <w:t>This paper presents Rewheelz, a comprehensive web application designed to simplify and centralize the process of purchasing, servicing, and maintaining pre-owned vehicles. The platform integrates car and bike sales, spare part ordering, service scheduling, online billing, and real-time monitoring into a unified digital ecosystem. Developed using HTML, CSS, JavaScript, PHP, and MySQL, Rewheelz addresses key gaps in current fragmented systems. It offers users a secure, efficient, and transparent experience. The system aims to improve customer trust and convenience while offering value-added features like service history tracking and an admin dashboard.</w:t>
      </w:r>
    </w:p>
    <w:p w:rsidR="007D35B4" w:rsidRPr="001337F2" w:rsidRDefault="00C958A7" w:rsidP="001337F2">
      <w:pPr>
        <w:rPr>
          <w:sz w:val="28"/>
          <w:szCs w:val="28"/>
        </w:rPr>
      </w:pPr>
      <w:r w:rsidRPr="001337F2">
        <w:rPr>
          <w:sz w:val="28"/>
          <w:szCs w:val="28"/>
        </w:rPr>
        <w:t>Keywords: Pre-owned vehicles, Car servicing, Spare parts, Online billing, PHP-MySQL, Web application</w:t>
      </w:r>
      <w:r w:rsidRPr="001337F2">
        <w:rPr>
          <w:sz w:val="28"/>
          <w:szCs w:val="28"/>
        </w:rPr>
        <w:br/>
      </w:r>
    </w:p>
    <w:p w:rsidR="007D35B4" w:rsidRPr="001337F2" w:rsidRDefault="00C958A7" w:rsidP="001337F2">
      <w:pPr>
        <w:pStyle w:val="Heading2"/>
        <w:jc w:val="both"/>
        <w:rPr>
          <w:sz w:val="28"/>
          <w:szCs w:val="28"/>
        </w:rPr>
      </w:pPr>
      <w:r w:rsidRPr="001337F2">
        <w:rPr>
          <w:sz w:val="28"/>
          <w:szCs w:val="28"/>
        </w:rPr>
        <w:t>1. INTRODUCTION</w:t>
      </w:r>
    </w:p>
    <w:p w:rsidR="007D35B4" w:rsidRPr="001337F2" w:rsidRDefault="00C958A7" w:rsidP="001337F2">
      <w:pPr>
        <w:rPr>
          <w:sz w:val="28"/>
          <w:szCs w:val="28"/>
        </w:rPr>
      </w:pPr>
      <w:r w:rsidRPr="001337F2">
        <w:rPr>
          <w:sz w:val="28"/>
          <w:szCs w:val="28"/>
        </w:rPr>
        <w:t xml:space="preserve">The demand for pre-owned vehicles is rising, yet users face challenges in navigating disjointed platforms for purchasing, servicing, and securing vehicles. Rewheelz addresses this issue by offering a seamless one-stop solution. With integrated modules for car and bike sales, real-time service booking, spare part ordering, and online transactions, this </w:t>
      </w:r>
      <w:r w:rsidRPr="001337F2">
        <w:rPr>
          <w:sz w:val="28"/>
          <w:szCs w:val="28"/>
        </w:rPr>
        <w:lastRenderedPageBreak/>
        <w:t>project brings together various aspects of vehicle management under a single digital umbrella.</w:t>
      </w:r>
      <w:r w:rsidRPr="001337F2">
        <w:rPr>
          <w:sz w:val="28"/>
          <w:szCs w:val="28"/>
        </w:rPr>
        <w:br/>
      </w:r>
    </w:p>
    <w:p w:rsidR="007D35B4" w:rsidRPr="001337F2" w:rsidRDefault="00C958A7" w:rsidP="001337F2">
      <w:pPr>
        <w:pStyle w:val="Heading2"/>
        <w:jc w:val="both"/>
        <w:rPr>
          <w:sz w:val="28"/>
          <w:szCs w:val="28"/>
        </w:rPr>
      </w:pPr>
      <w:r w:rsidRPr="001337F2">
        <w:rPr>
          <w:sz w:val="28"/>
          <w:szCs w:val="28"/>
        </w:rPr>
        <w:t>2. LITERATURE REVIEW</w:t>
      </w:r>
    </w:p>
    <w:p w:rsidR="006C5624" w:rsidRPr="001337F2" w:rsidRDefault="00C958A7" w:rsidP="001337F2">
      <w:pPr>
        <w:jc w:val="both"/>
        <w:rPr>
          <w:sz w:val="28"/>
          <w:szCs w:val="28"/>
        </w:rPr>
      </w:pPr>
      <w:r w:rsidRPr="001337F2">
        <w:rPr>
          <w:sz w:val="28"/>
          <w:szCs w:val="28"/>
        </w:rPr>
        <w:t>Existing solutions like Cars24, OLX, and GoMechanic provide isolated functionalities. While OLX focuses on listings, it lacks service integration. GoMechanic enables bookings but doesn't manage vehicle purchases. Rewheelz fills this gap by merging features from both domains and adding online billing and monitoring capabilities, giving it a competitive advantage in usability and scope.</w:t>
      </w:r>
      <w:r w:rsidR="006C5624" w:rsidRPr="001337F2">
        <w:rPr>
          <w:sz w:val="28"/>
          <w:szCs w:val="28"/>
        </w:rPr>
        <w:t xml:space="preserve"> </w:t>
      </w:r>
    </w:p>
    <w:p w:rsidR="006C5624" w:rsidRPr="001337F2" w:rsidRDefault="006C5624" w:rsidP="001337F2">
      <w:pPr>
        <w:jc w:val="both"/>
        <w:rPr>
          <w:sz w:val="28"/>
          <w:szCs w:val="28"/>
        </w:rPr>
      </w:pPr>
    </w:p>
    <w:p w:rsidR="006C5624" w:rsidRPr="001337F2" w:rsidRDefault="006C5624" w:rsidP="001337F2">
      <w:pPr>
        <w:pStyle w:val="Heading1"/>
        <w:jc w:val="both"/>
      </w:pPr>
      <w:r w:rsidRPr="001337F2">
        <w:t>2.1 LITERATURE SURVEY</w:t>
      </w:r>
    </w:p>
    <w:p w:rsidR="006C5624" w:rsidRPr="001337F2" w:rsidRDefault="006C5624" w:rsidP="001337F2">
      <w:pPr>
        <w:jc w:val="both"/>
        <w:rPr>
          <w:sz w:val="28"/>
          <w:szCs w:val="28"/>
        </w:rPr>
      </w:pPr>
    </w:p>
    <w:p w:rsidR="006C5624" w:rsidRPr="001337F2" w:rsidRDefault="006C5624" w:rsidP="001337F2">
      <w:pPr>
        <w:jc w:val="both"/>
        <w:rPr>
          <w:sz w:val="28"/>
          <w:szCs w:val="28"/>
        </w:rPr>
      </w:pPr>
      <w:r w:rsidRPr="001337F2">
        <w:rPr>
          <w:sz w:val="28"/>
          <w:szCs w:val="28"/>
        </w:rPr>
        <w:t xml:space="preserve">Several existing platforms cater to segments of the used vehicle market. Research papers and technical documentation highlight the limitations of single-purpose platforms. For example, in 'A Study on Online Automobile Marketplaces' (2021), it was noted that customers often find it hard to track service history and manage purchases due to a lack of integration. Another research titled 'Web-Based Service Management for Vehicles' (2020) emphasizes the need for centralized systems. </w:t>
      </w:r>
      <w:proofErr w:type="spellStart"/>
      <w:r w:rsidRPr="001337F2">
        <w:rPr>
          <w:sz w:val="28"/>
          <w:szCs w:val="28"/>
        </w:rPr>
        <w:t>Rewheelz</w:t>
      </w:r>
      <w:proofErr w:type="spellEnd"/>
      <w:r w:rsidRPr="001337F2">
        <w:rPr>
          <w:sz w:val="28"/>
          <w:szCs w:val="28"/>
        </w:rPr>
        <w:t xml:space="preserve"> builds upon these insights by offering a unified interface that incorporates multi-functional modules aimed at providing an end-to-end solution.</w:t>
      </w:r>
    </w:p>
    <w:p w:rsidR="006C5624" w:rsidRPr="001337F2" w:rsidRDefault="006C5624" w:rsidP="001337F2">
      <w:pPr>
        <w:jc w:val="both"/>
        <w:rPr>
          <w:sz w:val="28"/>
          <w:szCs w:val="28"/>
        </w:rPr>
      </w:pPr>
    </w:p>
    <w:p w:rsidR="007D35B4" w:rsidRPr="001337F2" w:rsidRDefault="00C958A7" w:rsidP="001337F2">
      <w:pPr>
        <w:jc w:val="both"/>
        <w:rPr>
          <w:sz w:val="28"/>
          <w:szCs w:val="28"/>
        </w:rPr>
      </w:pPr>
      <w:r w:rsidRPr="001337F2">
        <w:rPr>
          <w:sz w:val="28"/>
          <w:szCs w:val="28"/>
        </w:rPr>
        <w:br/>
      </w:r>
    </w:p>
    <w:p w:rsidR="007D35B4" w:rsidRPr="001337F2" w:rsidRDefault="00C958A7" w:rsidP="001337F2">
      <w:pPr>
        <w:pStyle w:val="Heading2"/>
        <w:jc w:val="both"/>
        <w:rPr>
          <w:sz w:val="28"/>
          <w:szCs w:val="28"/>
        </w:rPr>
      </w:pPr>
      <w:r w:rsidRPr="001337F2">
        <w:rPr>
          <w:sz w:val="28"/>
          <w:szCs w:val="28"/>
        </w:rPr>
        <w:t>3. PROPOSED SYSTEM</w:t>
      </w:r>
    </w:p>
    <w:p w:rsidR="007D35B4" w:rsidRPr="001337F2" w:rsidRDefault="00C958A7" w:rsidP="001337F2">
      <w:pPr>
        <w:jc w:val="both"/>
        <w:rPr>
          <w:sz w:val="28"/>
          <w:szCs w:val="28"/>
        </w:rPr>
      </w:pPr>
      <w:r w:rsidRPr="001337F2">
        <w:rPr>
          <w:sz w:val="28"/>
          <w:szCs w:val="28"/>
        </w:rPr>
        <w:t>Rewheelz is a modular, responsive web application designed with the following core modules:</w:t>
      </w:r>
    </w:p>
    <w:p w:rsidR="007D35B4" w:rsidRPr="001337F2" w:rsidRDefault="00C958A7" w:rsidP="001337F2">
      <w:pPr>
        <w:jc w:val="both"/>
        <w:rPr>
          <w:sz w:val="28"/>
          <w:szCs w:val="28"/>
        </w:rPr>
      </w:pPr>
      <w:r w:rsidRPr="001337F2">
        <w:rPr>
          <w:sz w:val="28"/>
          <w:szCs w:val="28"/>
        </w:rPr>
        <w:lastRenderedPageBreak/>
        <w:t>• Vehicle Listings (Cars &amp; Bikes): With filters for brand, model, year, and price.</w:t>
      </w:r>
    </w:p>
    <w:p w:rsidR="007D35B4" w:rsidRPr="001337F2" w:rsidRDefault="00C958A7" w:rsidP="001337F2">
      <w:pPr>
        <w:jc w:val="both"/>
        <w:rPr>
          <w:sz w:val="28"/>
          <w:szCs w:val="28"/>
        </w:rPr>
      </w:pPr>
      <w:r w:rsidRPr="001337F2">
        <w:rPr>
          <w:sz w:val="28"/>
          <w:szCs w:val="28"/>
        </w:rPr>
        <w:t>• Spare Parts Shop: Add-to-cart and checkout functionality.</w:t>
      </w:r>
    </w:p>
    <w:p w:rsidR="007D35B4" w:rsidRPr="001337F2" w:rsidRDefault="00C958A7" w:rsidP="001337F2">
      <w:pPr>
        <w:jc w:val="both"/>
        <w:rPr>
          <w:sz w:val="28"/>
          <w:szCs w:val="28"/>
        </w:rPr>
      </w:pPr>
      <w:r w:rsidRPr="001337F2">
        <w:rPr>
          <w:sz w:val="28"/>
          <w:szCs w:val="28"/>
        </w:rPr>
        <w:t>• Service Booking: Select vehicle type, service type, date, and time slot.</w:t>
      </w:r>
    </w:p>
    <w:p w:rsidR="007D35B4" w:rsidRPr="001337F2" w:rsidRDefault="00C958A7" w:rsidP="001337F2">
      <w:pPr>
        <w:jc w:val="both"/>
        <w:rPr>
          <w:sz w:val="28"/>
          <w:szCs w:val="28"/>
        </w:rPr>
      </w:pPr>
      <w:r w:rsidRPr="001337F2">
        <w:rPr>
          <w:sz w:val="28"/>
          <w:szCs w:val="28"/>
        </w:rPr>
        <w:t>• Online Billing &amp; Reports: Auto-generated invoices and payment tracking.</w:t>
      </w:r>
    </w:p>
    <w:p w:rsidR="007D35B4" w:rsidRPr="001337F2" w:rsidRDefault="00C958A7" w:rsidP="001337F2">
      <w:pPr>
        <w:jc w:val="both"/>
        <w:rPr>
          <w:sz w:val="28"/>
          <w:szCs w:val="28"/>
        </w:rPr>
      </w:pPr>
      <w:r w:rsidRPr="001337F2">
        <w:rPr>
          <w:sz w:val="28"/>
          <w:szCs w:val="28"/>
        </w:rPr>
        <w:t>• Admin Dashboard: View, manage, and update products, bookings, and transactions.</w:t>
      </w:r>
      <w:r w:rsidRPr="001337F2">
        <w:rPr>
          <w:sz w:val="28"/>
          <w:szCs w:val="28"/>
        </w:rPr>
        <w:br/>
      </w:r>
    </w:p>
    <w:p w:rsidR="007D35B4" w:rsidRPr="001337F2" w:rsidRDefault="00C958A7" w:rsidP="001337F2">
      <w:pPr>
        <w:jc w:val="both"/>
        <w:rPr>
          <w:sz w:val="28"/>
          <w:szCs w:val="28"/>
        </w:rPr>
      </w:pPr>
      <w:r w:rsidRPr="001337F2">
        <w:rPr>
          <w:sz w:val="28"/>
          <w:szCs w:val="28"/>
        </w:rPr>
        <w:t>The Rewheelz platform is comprised of the following functional components:</w:t>
      </w:r>
      <w:r w:rsidRPr="001337F2">
        <w:rPr>
          <w:sz w:val="28"/>
          <w:szCs w:val="28"/>
        </w:rPr>
        <w:br/>
        <w:t>• **User Management** – Handles login, registration, authentication.</w:t>
      </w:r>
      <w:r w:rsidRPr="001337F2">
        <w:rPr>
          <w:sz w:val="28"/>
          <w:szCs w:val="28"/>
        </w:rPr>
        <w:br/>
        <w:t>• **Vehicle Catalog** – Lists vehicles with filtering and search.</w:t>
      </w:r>
      <w:r w:rsidRPr="001337F2">
        <w:rPr>
          <w:sz w:val="28"/>
          <w:szCs w:val="28"/>
        </w:rPr>
        <w:br/>
        <w:t>• **Spare Parts System** – Allows users to browse, add to cart, and purchase parts.</w:t>
      </w:r>
      <w:r w:rsidRPr="001337F2">
        <w:rPr>
          <w:sz w:val="28"/>
          <w:szCs w:val="28"/>
        </w:rPr>
        <w:br/>
        <w:t>• **Booking System** – Schedules services with time and vehicle type preferences.</w:t>
      </w:r>
      <w:r w:rsidRPr="001337F2">
        <w:rPr>
          <w:sz w:val="28"/>
          <w:szCs w:val="28"/>
        </w:rPr>
        <w:br/>
        <w:t>• **Billing &amp; Reports** – Generates invoices and maintains records.</w:t>
      </w:r>
      <w:r w:rsidRPr="001337F2">
        <w:rPr>
          <w:sz w:val="28"/>
          <w:szCs w:val="28"/>
        </w:rPr>
        <w:br/>
        <w:t>• **Admin Dashboard** – Allows administrators to manage all entities in the system.</w:t>
      </w:r>
    </w:p>
    <w:p w:rsidR="007D35B4" w:rsidRPr="001337F2" w:rsidRDefault="00C958A7" w:rsidP="001337F2">
      <w:pPr>
        <w:jc w:val="both"/>
        <w:rPr>
          <w:sz w:val="28"/>
          <w:szCs w:val="28"/>
        </w:rPr>
      </w:pPr>
      <w:r w:rsidRPr="001337F2">
        <w:rPr>
          <w:sz w:val="28"/>
          <w:szCs w:val="28"/>
        </w:rPr>
        <w:t>3.1 FUNCTIONAL COMPONENTS</w:t>
      </w:r>
    </w:p>
    <w:p w:rsidR="007D35B4" w:rsidRPr="001337F2" w:rsidRDefault="00C958A7" w:rsidP="001337F2">
      <w:pPr>
        <w:pStyle w:val="Heading2"/>
        <w:rPr>
          <w:sz w:val="28"/>
          <w:szCs w:val="28"/>
        </w:rPr>
      </w:pPr>
      <w:r w:rsidRPr="001337F2">
        <w:rPr>
          <w:sz w:val="28"/>
          <w:szCs w:val="28"/>
        </w:rPr>
        <w:t>4. SOFTWARE IMPLEMENTATION</w:t>
      </w:r>
    </w:p>
    <w:p w:rsidR="007D35B4" w:rsidRPr="001337F2" w:rsidRDefault="00C958A7" w:rsidP="001337F2">
      <w:pPr>
        <w:rPr>
          <w:sz w:val="28"/>
          <w:szCs w:val="28"/>
        </w:rPr>
      </w:pPr>
      <w:r w:rsidRPr="001337F2">
        <w:rPr>
          <w:sz w:val="28"/>
          <w:szCs w:val="28"/>
        </w:rPr>
        <w:t>• Front End: HTML5, CSS3, JavaScript</w:t>
      </w:r>
      <w:r w:rsidRPr="001337F2">
        <w:rPr>
          <w:sz w:val="28"/>
          <w:szCs w:val="28"/>
        </w:rPr>
        <w:br/>
        <w:t>• Back End: PHP 8, MySQL 5.7</w:t>
      </w:r>
      <w:r w:rsidRPr="001337F2">
        <w:rPr>
          <w:sz w:val="28"/>
          <w:szCs w:val="28"/>
        </w:rPr>
        <w:br/>
        <w:t>• Hosting/Deployment: Localhost / Web server</w:t>
      </w:r>
      <w:r w:rsidRPr="001337F2">
        <w:rPr>
          <w:sz w:val="28"/>
          <w:szCs w:val="28"/>
        </w:rPr>
        <w:br/>
        <w:t>• Design: Responsive layout with intuitive UI and search filters</w:t>
      </w:r>
      <w:r w:rsidRPr="001337F2">
        <w:rPr>
          <w:sz w:val="28"/>
          <w:szCs w:val="28"/>
        </w:rPr>
        <w:br/>
        <w:t>• Security: Secure login and input validation</w:t>
      </w:r>
      <w:r w:rsidRPr="001337F2">
        <w:rPr>
          <w:sz w:val="28"/>
          <w:szCs w:val="28"/>
        </w:rPr>
        <w:br/>
      </w:r>
    </w:p>
    <w:p w:rsidR="007D35B4" w:rsidRPr="001337F2" w:rsidRDefault="00C958A7" w:rsidP="001337F2">
      <w:pPr>
        <w:pStyle w:val="Heading2"/>
        <w:jc w:val="both"/>
        <w:rPr>
          <w:sz w:val="28"/>
          <w:szCs w:val="28"/>
        </w:rPr>
      </w:pPr>
      <w:r w:rsidRPr="001337F2">
        <w:rPr>
          <w:sz w:val="28"/>
          <w:szCs w:val="28"/>
        </w:rPr>
        <w:t>5. MODULE DESCRIPTION</w:t>
      </w:r>
    </w:p>
    <w:p w:rsidR="007D35B4" w:rsidRPr="001337F2" w:rsidRDefault="00C958A7" w:rsidP="001337F2">
      <w:pPr>
        <w:jc w:val="both"/>
        <w:rPr>
          <w:sz w:val="28"/>
          <w:szCs w:val="28"/>
        </w:rPr>
      </w:pPr>
      <w:r w:rsidRPr="001337F2">
        <w:rPr>
          <w:sz w:val="28"/>
          <w:szCs w:val="28"/>
        </w:rPr>
        <w:t>5.1 Vehicle Listings</w:t>
      </w:r>
    </w:p>
    <w:p w:rsidR="007D35B4" w:rsidRPr="001337F2" w:rsidRDefault="00C958A7" w:rsidP="001337F2">
      <w:pPr>
        <w:jc w:val="both"/>
        <w:rPr>
          <w:sz w:val="28"/>
          <w:szCs w:val="28"/>
        </w:rPr>
      </w:pPr>
      <w:r w:rsidRPr="001337F2">
        <w:rPr>
          <w:sz w:val="28"/>
          <w:szCs w:val="28"/>
        </w:rPr>
        <w:lastRenderedPageBreak/>
        <w:t>Users can browse and filter listings for pre-owned cars and bikes, with detailed specifications and pricing.</w:t>
      </w:r>
    </w:p>
    <w:p w:rsidR="007D35B4" w:rsidRPr="001337F2" w:rsidRDefault="00C958A7" w:rsidP="001337F2">
      <w:pPr>
        <w:jc w:val="both"/>
        <w:rPr>
          <w:sz w:val="28"/>
          <w:szCs w:val="28"/>
        </w:rPr>
      </w:pPr>
      <w:r w:rsidRPr="001337F2">
        <w:rPr>
          <w:sz w:val="28"/>
          <w:szCs w:val="28"/>
        </w:rPr>
        <w:t>5.2 Cart &amp; Spare Parts</w:t>
      </w:r>
    </w:p>
    <w:p w:rsidR="007D35B4" w:rsidRPr="001337F2" w:rsidRDefault="00C958A7" w:rsidP="001337F2">
      <w:pPr>
        <w:jc w:val="both"/>
        <w:rPr>
          <w:sz w:val="28"/>
          <w:szCs w:val="28"/>
        </w:rPr>
      </w:pPr>
      <w:r w:rsidRPr="001337F2">
        <w:rPr>
          <w:sz w:val="28"/>
          <w:szCs w:val="28"/>
        </w:rPr>
        <w:t>An e-commerce-style cart supports adding parts, selecting payment modes (UPI, cards, etc.), and placing orders.</w:t>
      </w:r>
    </w:p>
    <w:p w:rsidR="007D35B4" w:rsidRPr="001337F2" w:rsidRDefault="00C958A7" w:rsidP="001337F2">
      <w:pPr>
        <w:jc w:val="both"/>
        <w:rPr>
          <w:sz w:val="28"/>
          <w:szCs w:val="28"/>
        </w:rPr>
      </w:pPr>
      <w:r w:rsidRPr="001337F2">
        <w:rPr>
          <w:sz w:val="28"/>
          <w:szCs w:val="28"/>
        </w:rPr>
        <w:t>5.3 Service Booking</w:t>
      </w:r>
    </w:p>
    <w:p w:rsidR="007D35B4" w:rsidRPr="001337F2" w:rsidRDefault="00C958A7" w:rsidP="001337F2">
      <w:pPr>
        <w:jc w:val="both"/>
        <w:rPr>
          <w:sz w:val="28"/>
          <w:szCs w:val="28"/>
        </w:rPr>
      </w:pPr>
      <w:r w:rsidRPr="001337F2">
        <w:rPr>
          <w:sz w:val="28"/>
          <w:szCs w:val="28"/>
        </w:rPr>
        <w:t>Users choose vehicle type, service type, preferred date/time, and notes. Bookings are logged locally.</w:t>
      </w:r>
    </w:p>
    <w:p w:rsidR="007D35B4" w:rsidRPr="001337F2" w:rsidRDefault="00C958A7" w:rsidP="001337F2">
      <w:pPr>
        <w:rPr>
          <w:sz w:val="28"/>
          <w:szCs w:val="28"/>
        </w:rPr>
      </w:pPr>
      <w:r w:rsidRPr="001337F2">
        <w:rPr>
          <w:sz w:val="28"/>
          <w:szCs w:val="28"/>
        </w:rPr>
        <w:t>5.4 Admin Panel</w:t>
      </w:r>
    </w:p>
    <w:p w:rsidR="007D35B4" w:rsidRPr="001337F2" w:rsidRDefault="00C958A7" w:rsidP="001337F2">
      <w:pPr>
        <w:rPr>
          <w:sz w:val="28"/>
          <w:szCs w:val="28"/>
        </w:rPr>
      </w:pPr>
      <w:r w:rsidRPr="001337F2">
        <w:rPr>
          <w:sz w:val="28"/>
          <w:szCs w:val="28"/>
        </w:rPr>
        <w:t>The admin can manage listings, spare part inventory, bookings, and track payment records.</w:t>
      </w:r>
      <w:r w:rsidRPr="001337F2">
        <w:rPr>
          <w:sz w:val="28"/>
          <w:szCs w:val="28"/>
        </w:rPr>
        <w:br/>
      </w:r>
    </w:p>
    <w:p w:rsidR="007D35B4" w:rsidRPr="001337F2" w:rsidRDefault="00C958A7" w:rsidP="001337F2">
      <w:pPr>
        <w:pStyle w:val="Heading2"/>
        <w:jc w:val="both"/>
        <w:rPr>
          <w:sz w:val="28"/>
          <w:szCs w:val="28"/>
        </w:rPr>
      </w:pPr>
      <w:r w:rsidRPr="001337F2">
        <w:rPr>
          <w:sz w:val="28"/>
          <w:szCs w:val="28"/>
        </w:rPr>
        <w:t>6. SYSTEM FLOWCHART</w:t>
      </w:r>
    </w:p>
    <w:p w:rsidR="007D35B4" w:rsidRPr="001337F2" w:rsidRDefault="00C958A7" w:rsidP="001337F2">
      <w:pPr>
        <w:jc w:val="both"/>
        <w:rPr>
          <w:sz w:val="28"/>
          <w:szCs w:val="28"/>
        </w:rPr>
      </w:pPr>
      <w:r w:rsidRPr="001337F2">
        <w:rPr>
          <w:noProof/>
          <w:sz w:val="28"/>
          <w:szCs w:val="28"/>
          <w:lang w:val="en-IN" w:eastAsia="en-IN"/>
        </w:rPr>
        <w:drawing>
          <wp:inline distT="0" distB="0" distL="0" distR="0">
            <wp:extent cx="5029200" cy="28738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_flowchart_recommendation_system.png"/>
                    <pic:cNvPicPr/>
                  </pic:nvPicPr>
                  <pic:blipFill>
                    <a:blip r:embed="rId6"/>
                    <a:stretch>
                      <a:fillRect/>
                    </a:stretch>
                  </pic:blipFill>
                  <pic:spPr>
                    <a:xfrm>
                      <a:off x="0" y="0"/>
                      <a:ext cx="5029200" cy="2873829"/>
                    </a:xfrm>
                    <a:prstGeom prst="rect">
                      <a:avLst/>
                    </a:prstGeom>
                  </pic:spPr>
                </pic:pic>
              </a:graphicData>
            </a:graphic>
          </wp:inline>
        </w:drawing>
      </w:r>
    </w:p>
    <w:p w:rsidR="007D35B4" w:rsidRPr="001337F2" w:rsidRDefault="00C958A7" w:rsidP="001337F2">
      <w:pPr>
        <w:jc w:val="both"/>
        <w:rPr>
          <w:sz w:val="28"/>
          <w:szCs w:val="28"/>
        </w:rPr>
      </w:pPr>
      <w:r w:rsidRPr="001337F2">
        <w:rPr>
          <w:sz w:val="28"/>
          <w:szCs w:val="28"/>
        </w:rPr>
        <w:t>Figure 3: AI-Based Recommendation System Flow</w:t>
      </w:r>
    </w:p>
    <w:p w:rsidR="007D35B4" w:rsidRPr="001337F2" w:rsidRDefault="00C958A7" w:rsidP="001337F2">
      <w:pPr>
        <w:jc w:val="both"/>
        <w:rPr>
          <w:sz w:val="28"/>
          <w:szCs w:val="28"/>
        </w:rPr>
      </w:pPr>
      <w:r w:rsidRPr="001337F2">
        <w:rPr>
          <w:noProof/>
          <w:sz w:val="28"/>
          <w:szCs w:val="28"/>
          <w:lang w:val="en-IN" w:eastAsia="en-IN"/>
        </w:rPr>
        <w:lastRenderedPageBreak/>
        <w:drawing>
          <wp:inline distT="0" distB="0" distL="0" distR="0">
            <wp:extent cx="5029200" cy="3928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fc0cb4-9bea-4384-a211-653d03b8d909.png"/>
                    <pic:cNvPicPr/>
                  </pic:nvPicPr>
                  <pic:blipFill>
                    <a:blip r:embed="rId7"/>
                    <a:stretch>
                      <a:fillRect/>
                    </a:stretch>
                  </pic:blipFill>
                  <pic:spPr>
                    <a:xfrm>
                      <a:off x="0" y="0"/>
                      <a:ext cx="5029200" cy="3928110"/>
                    </a:xfrm>
                    <a:prstGeom prst="rect">
                      <a:avLst/>
                    </a:prstGeom>
                  </pic:spPr>
                </pic:pic>
              </a:graphicData>
            </a:graphic>
          </wp:inline>
        </w:drawing>
      </w:r>
    </w:p>
    <w:p w:rsidR="007D35B4" w:rsidRPr="001337F2" w:rsidRDefault="00C958A7" w:rsidP="001337F2">
      <w:pPr>
        <w:jc w:val="both"/>
        <w:rPr>
          <w:sz w:val="28"/>
          <w:szCs w:val="28"/>
        </w:rPr>
      </w:pPr>
      <w:r w:rsidRPr="001337F2">
        <w:rPr>
          <w:sz w:val="28"/>
          <w:szCs w:val="28"/>
        </w:rPr>
        <w:t>Figure 2: Detailed User Flow for Pre-Owned Vehicle Platform</w:t>
      </w:r>
    </w:p>
    <w:p w:rsidR="007D35B4" w:rsidRPr="001337F2" w:rsidRDefault="00C958A7" w:rsidP="001337F2">
      <w:pPr>
        <w:jc w:val="both"/>
        <w:rPr>
          <w:sz w:val="28"/>
          <w:szCs w:val="28"/>
        </w:rPr>
      </w:pPr>
      <w:r w:rsidRPr="001337F2">
        <w:rPr>
          <w:noProof/>
          <w:sz w:val="28"/>
          <w:szCs w:val="28"/>
          <w:lang w:val="en-IN" w:eastAsia="en-IN"/>
        </w:rPr>
        <w:drawing>
          <wp:inline distT="0" distB="0" distL="0" distR="0">
            <wp:extent cx="5029200" cy="1670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c8410-b23a-4180-ab84-4cb18c602342.png"/>
                    <pic:cNvPicPr/>
                  </pic:nvPicPr>
                  <pic:blipFill>
                    <a:blip r:embed="rId8"/>
                    <a:stretch>
                      <a:fillRect/>
                    </a:stretch>
                  </pic:blipFill>
                  <pic:spPr>
                    <a:xfrm>
                      <a:off x="0" y="0"/>
                      <a:ext cx="5029200" cy="1670746"/>
                    </a:xfrm>
                    <a:prstGeom prst="rect">
                      <a:avLst/>
                    </a:prstGeom>
                  </pic:spPr>
                </pic:pic>
              </a:graphicData>
            </a:graphic>
          </wp:inline>
        </w:drawing>
      </w:r>
    </w:p>
    <w:p w:rsidR="007D35B4" w:rsidRPr="001337F2" w:rsidRDefault="00C958A7" w:rsidP="001337F2">
      <w:pPr>
        <w:jc w:val="both"/>
        <w:rPr>
          <w:sz w:val="28"/>
          <w:szCs w:val="28"/>
        </w:rPr>
      </w:pPr>
      <w:r w:rsidRPr="001337F2">
        <w:rPr>
          <w:sz w:val="28"/>
          <w:szCs w:val="28"/>
        </w:rPr>
        <w:t>Figure 1: System Workflow – User Registration to Monitoring</w:t>
      </w:r>
    </w:p>
    <w:p w:rsidR="007D35B4" w:rsidRPr="001337F2" w:rsidRDefault="00C958A7" w:rsidP="001337F2">
      <w:pPr>
        <w:jc w:val="both"/>
        <w:rPr>
          <w:sz w:val="28"/>
          <w:szCs w:val="28"/>
        </w:rPr>
      </w:pPr>
      <w:r w:rsidRPr="001337F2">
        <w:rPr>
          <w:sz w:val="28"/>
          <w:szCs w:val="28"/>
        </w:rPr>
        <w:t>1. User Login/Register</w:t>
      </w:r>
    </w:p>
    <w:p w:rsidR="007D35B4" w:rsidRPr="001337F2" w:rsidRDefault="00C958A7" w:rsidP="001337F2">
      <w:pPr>
        <w:jc w:val="both"/>
        <w:rPr>
          <w:sz w:val="28"/>
          <w:szCs w:val="28"/>
        </w:rPr>
      </w:pPr>
      <w:r w:rsidRPr="001337F2">
        <w:rPr>
          <w:sz w:val="28"/>
          <w:szCs w:val="28"/>
        </w:rPr>
        <w:t>2. Browse Cars/Bikes/Parts</w:t>
      </w:r>
    </w:p>
    <w:p w:rsidR="007D35B4" w:rsidRPr="001337F2" w:rsidRDefault="00C958A7" w:rsidP="001337F2">
      <w:pPr>
        <w:jc w:val="both"/>
        <w:rPr>
          <w:sz w:val="28"/>
          <w:szCs w:val="28"/>
        </w:rPr>
      </w:pPr>
      <w:r w:rsidRPr="001337F2">
        <w:rPr>
          <w:sz w:val="28"/>
          <w:szCs w:val="28"/>
        </w:rPr>
        <w:t>3. Add to Cart or Book Service</w:t>
      </w:r>
    </w:p>
    <w:p w:rsidR="00C45647" w:rsidRDefault="00C958A7" w:rsidP="00C45647">
      <w:pPr>
        <w:jc w:val="both"/>
        <w:rPr>
          <w:sz w:val="28"/>
          <w:szCs w:val="28"/>
        </w:rPr>
      </w:pPr>
      <w:r w:rsidRPr="001337F2">
        <w:rPr>
          <w:sz w:val="28"/>
          <w:szCs w:val="28"/>
        </w:rPr>
        <w:t>4. Select Payment Method &amp; Checkout</w:t>
      </w:r>
    </w:p>
    <w:p w:rsidR="007D35B4" w:rsidRPr="001337F2" w:rsidRDefault="00C958A7" w:rsidP="00C45647">
      <w:pPr>
        <w:rPr>
          <w:sz w:val="28"/>
          <w:szCs w:val="28"/>
        </w:rPr>
      </w:pPr>
      <w:r w:rsidRPr="001337F2">
        <w:rPr>
          <w:sz w:val="28"/>
          <w:szCs w:val="28"/>
        </w:rPr>
        <w:lastRenderedPageBreak/>
        <w:t>5. Receive Confirmation and Invoice</w:t>
      </w:r>
      <w:r w:rsidRPr="001337F2">
        <w:rPr>
          <w:sz w:val="28"/>
          <w:szCs w:val="28"/>
        </w:rPr>
        <w:br/>
      </w:r>
    </w:p>
    <w:p w:rsidR="007D35B4" w:rsidRPr="001337F2" w:rsidRDefault="00C958A7" w:rsidP="001337F2">
      <w:pPr>
        <w:pStyle w:val="Heading2"/>
        <w:jc w:val="both"/>
        <w:rPr>
          <w:sz w:val="28"/>
          <w:szCs w:val="28"/>
        </w:rPr>
      </w:pPr>
      <w:r w:rsidRPr="001337F2">
        <w:rPr>
          <w:sz w:val="28"/>
          <w:szCs w:val="28"/>
        </w:rPr>
        <w:t>7. CONCLUSION</w:t>
      </w:r>
    </w:p>
    <w:p w:rsidR="007D35B4" w:rsidRPr="001337F2" w:rsidRDefault="00C958A7" w:rsidP="001337F2">
      <w:pPr>
        <w:rPr>
          <w:sz w:val="28"/>
          <w:szCs w:val="28"/>
        </w:rPr>
      </w:pPr>
      <w:r w:rsidRPr="001337F2">
        <w:rPr>
          <w:sz w:val="28"/>
          <w:szCs w:val="28"/>
        </w:rPr>
        <w:t>Rewheelz demonstrates how a centralized platform can simplify pre-owned vehicle ownership by merging vehicle sales, servicing, and billing. The application enhances transparency, reduces time wastage, and improves user control. Future improvements may include GPS-based tracking, AI recommendations for service intervals, and API integration for third-party financing.</w:t>
      </w:r>
      <w:r w:rsidRPr="001337F2">
        <w:rPr>
          <w:sz w:val="28"/>
          <w:szCs w:val="28"/>
        </w:rPr>
        <w:br/>
      </w:r>
    </w:p>
    <w:p w:rsidR="007D35B4" w:rsidRPr="001337F2" w:rsidRDefault="00C958A7" w:rsidP="001337F2">
      <w:pPr>
        <w:pStyle w:val="Heading2"/>
        <w:jc w:val="both"/>
        <w:rPr>
          <w:sz w:val="28"/>
          <w:szCs w:val="28"/>
        </w:rPr>
      </w:pPr>
      <w:r w:rsidRPr="001337F2">
        <w:rPr>
          <w:sz w:val="28"/>
          <w:szCs w:val="28"/>
        </w:rPr>
        <w:t>REFERENCES</w:t>
      </w:r>
    </w:p>
    <w:p w:rsidR="007D35B4" w:rsidRPr="001337F2" w:rsidRDefault="00C958A7" w:rsidP="001337F2">
      <w:pPr>
        <w:rPr>
          <w:sz w:val="28"/>
          <w:szCs w:val="28"/>
        </w:rPr>
      </w:pPr>
      <w:r w:rsidRPr="001337F2">
        <w:rPr>
          <w:sz w:val="28"/>
          <w:szCs w:val="28"/>
        </w:rPr>
        <w:t>[1] OLX India: https://www.olx.in</w:t>
      </w:r>
    </w:p>
    <w:p w:rsidR="007D35B4" w:rsidRPr="001337F2" w:rsidRDefault="00C958A7" w:rsidP="001337F2">
      <w:pPr>
        <w:rPr>
          <w:sz w:val="28"/>
          <w:szCs w:val="28"/>
        </w:rPr>
      </w:pPr>
      <w:r w:rsidRPr="001337F2">
        <w:rPr>
          <w:sz w:val="28"/>
          <w:szCs w:val="28"/>
        </w:rPr>
        <w:t>[2] Cars24: https://www.cars24.com</w:t>
      </w:r>
    </w:p>
    <w:p w:rsidR="007D35B4" w:rsidRPr="001337F2" w:rsidRDefault="00C958A7" w:rsidP="001337F2">
      <w:pPr>
        <w:rPr>
          <w:sz w:val="28"/>
          <w:szCs w:val="28"/>
        </w:rPr>
      </w:pPr>
      <w:r w:rsidRPr="001337F2">
        <w:rPr>
          <w:sz w:val="28"/>
          <w:szCs w:val="28"/>
        </w:rPr>
        <w:t>[3] GoMechanic: https://www.gomechanic.in</w:t>
      </w:r>
    </w:p>
    <w:p w:rsidR="007D35B4" w:rsidRPr="001337F2" w:rsidRDefault="00C958A7" w:rsidP="001337F2">
      <w:pPr>
        <w:rPr>
          <w:sz w:val="28"/>
          <w:szCs w:val="28"/>
        </w:rPr>
      </w:pPr>
      <w:r w:rsidRPr="001337F2">
        <w:rPr>
          <w:sz w:val="28"/>
          <w:szCs w:val="28"/>
        </w:rPr>
        <w:t>[4] W3Schools – PHP &amp; MySQL Tutorials: https://www.w3schools.com</w:t>
      </w:r>
    </w:p>
    <w:p w:rsidR="007D35B4" w:rsidRPr="001337F2" w:rsidRDefault="00C958A7" w:rsidP="001337F2">
      <w:pPr>
        <w:rPr>
          <w:sz w:val="28"/>
          <w:szCs w:val="28"/>
        </w:rPr>
      </w:pPr>
      <w:r w:rsidRPr="001337F2">
        <w:rPr>
          <w:sz w:val="28"/>
          <w:szCs w:val="28"/>
        </w:rPr>
        <w:t>[5] MDN Web Docs – HTML/CSS/JS: https://developer.mozilla.org</w:t>
      </w:r>
      <w:r w:rsidRPr="001337F2">
        <w:rPr>
          <w:sz w:val="28"/>
          <w:szCs w:val="28"/>
        </w:rPr>
        <w:br/>
      </w:r>
    </w:p>
    <w:p w:rsidR="00A575F7" w:rsidRPr="001337F2" w:rsidRDefault="00A61607" w:rsidP="001337F2">
      <w:pPr>
        <w:pStyle w:val="Heading1"/>
        <w:jc w:val="both"/>
      </w:pPr>
      <w:r w:rsidRPr="001337F2">
        <w:t>8. PERFORMANCE EVALUATION</w:t>
      </w:r>
    </w:p>
    <w:p w:rsidR="00A575F7" w:rsidRPr="001337F2" w:rsidRDefault="00A61607" w:rsidP="001337F2">
      <w:pPr>
        <w:jc w:val="both"/>
        <w:rPr>
          <w:sz w:val="28"/>
          <w:szCs w:val="28"/>
        </w:rPr>
      </w:pPr>
      <w:r w:rsidRPr="001337F2">
        <w:rPr>
          <w:sz w:val="28"/>
          <w:szCs w:val="28"/>
        </w:rPr>
        <w:t>The performance of Rewheelz has been evaluated based on several key parameters: response time, page load speed, system scalability, and s</w:t>
      </w:r>
      <w:r w:rsidRPr="001337F2">
        <w:rPr>
          <w:sz w:val="28"/>
          <w:szCs w:val="28"/>
        </w:rPr>
        <w:t>ecurity effectiveness. Testing was carried out using simulated loads on local servers. Under average conditions, page load speed remained under 2 seconds and the platform could handle 50 concurrent users without noticeable delays. Security tests included i</w:t>
      </w:r>
      <w:r w:rsidRPr="001337F2">
        <w:rPr>
          <w:sz w:val="28"/>
          <w:szCs w:val="28"/>
        </w:rPr>
        <w:t>nput sanitization, login validation, and protection against SQL injection. All tests passed under the OWASP top 10 vulnerability assessment.</w:t>
      </w:r>
    </w:p>
    <w:p w:rsidR="00A575F7" w:rsidRPr="001337F2" w:rsidRDefault="00A61607" w:rsidP="001337F2">
      <w:pPr>
        <w:pStyle w:val="Heading1"/>
        <w:jc w:val="both"/>
      </w:pPr>
      <w:r w:rsidRPr="001337F2">
        <w:lastRenderedPageBreak/>
        <w:t>9. COMPARATIVE ANALYSIS</w:t>
      </w:r>
    </w:p>
    <w:p w:rsidR="00A575F7" w:rsidRPr="001337F2" w:rsidRDefault="00A61607" w:rsidP="001337F2">
      <w:pPr>
        <w:rPr>
          <w:sz w:val="28"/>
          <w:szCs w:val="28"/>
        </w:rPr>
      </w:pPr>
      <w:r w:rsidRPr="001337F2">
        <w:rPr>
          <w:sz w:val="28"/>
          <w:szCs w:val="28"/>
        </w:rPr>
        <w:t>To establish Rewheelz’s competitive positioning, a comparison was drawn against existing pl</w:t>
      </w:r>
      <w:r w:rsidRPr="001337F2">
        <w:rPr>
          <w:sz w:val="28"/>
          <w:szCs w:val="28"/>
        </w:rPr>
        <w:t>atforms such as OLX, Cars24, and GoMechanic. The table below outlines the core differences based on key functional features.</w:t>
      </w:r>
    </w:p>
    <w:p w:rsidR="001337F2" w:rsidRDefault="00A61607" w:rsidP="001337F2">
      <w:pPr>
        <w:jc w:val="both"/>
        <w:rPr>
          <w:sz w:val="28"/>
          <w:szCs w:val="28"/>
        </w:rPr>
      </w:pPr>
      <w:r w:rsidRPr="001337F2">
        <w:rPr>
          <w:sz w:val="28"/>
          <w:szCs w:val="28"/>
        </w:rPr>
        <w:t>Feature Comparison:</w:t>
      </w:r>
    </w:p>
    <w:p w:rsidR="003211F7" w:rsidRDefault="003211F7" w:rsidP="001337F2">
      <w:pPr>
        <w:jc w:val="both"/>
        <w:rPr>
          <w:sz w:val="28"/>
          <w:szCs w:val="28"/>
        </w:rPr>
      </w:pPr>
    </w:p>
    <w:tbl>
      <w:tblPr>
        <w:tblStyle w:val="PlainTable2"/>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391"/>
        <w:gridCol w:w="1614"/>
        <w:gridCol w:w="1779"/>
        <w:gridCol w:w="1696"/>
      </w:tblGrid>
      <w:tr w:rsidR="009A79FB" w:rsidTr="009A79FB">
        <w:trPr>
          <w:cnfStyle w:val="100000000000" w:firstRow="1" w:lastRow="0" w:firstColumn="0" w:lastColumn="0" w:oddVBand="0" w:evenVBand="0" w:oddHBand="0"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376" w:type="dxa"/>
          </w:tcPr>
          <w:p w:rsidR="009A79FB" w:rsidRDefault="009A79FB" w:rsidP="001337F2">
            <w:pPr>
              <w:jc w:val="both"/>
              <w:rPr>
                <w:sz w:val="28"/>
                <w:szCs w:val="28"/>
              </w:rPr>
            </w:pPr>
            <w:r w:rsidRPr="009A79FB">
              <w:rPr>
                <w:sz w:val="28"/>
                <w:szCs w:val="28"/>
              </w:rPr>
              <w:t xml:space="preserve">Feature   </w:t>
            </w:r>
          </w:p>
        </w:tc>
        <w:tc>
          <w:tcPr>
            <w:cnfStyle w:val="000010000000" w:firstRow="0" w:lastRow="0" w:firstColumn="0" w:lastColumn="0" w:oddVBand="1" w:evenVBand="0" w:oddHBand="0" w:evenHBand="0" w:firstRowFirstColumn="0" w:firstRowLastColumn="0" w:lastRowFirstColumn="0" w:lastRowLastColumn="0"/>
            <w:tcW w:w="1391" w:type="dxa"/>
          </w:tcPr>
          <w:p w:rsidR="009A79FB" w:rsidRDefault="009A79FB" w:rsidP="001337F2">
            <w:pPr>
              <w:jc w:val="both"/>
              <w:rPr>
                <w:sz w:val="28"/>
                <w:szCs w:val="28"/>
              </w:rPr>
            </w:pPr>
            <w:r w:rsidRPr="009A79FB">
              <w:rPr>
                <w:sz w:val="28"/>
                <w:szCs w:val="28"/>
              </w:rPr>
              <w:t>OLX</w:t>
            </w:r>
          </w:p>
        </w:tc>
        <w:tc>
          <w:tcPr>
            <w:cnfStyle w:val="000001000000" w:firstRow="0" w:lastRow="0" w:firstColumn="0" w:lastColumn="0" w:oddVBand="0" w:evenVBand="1" w:oddHBand="0" w:evenHBand="0" w:firstRowFirstColumn="0" w:firstRowLastColumn="0" w:lastRowFirstColumn="0" w:lastRowLastColumn="0"/>
            <w:tcW w:w="1614" w:type="dxa"/>
          </w:tcPr>
          <w:p w:rsidR="009A79FB" w:rsidRDefault="009A79FB" w:rsidP="001337F2">
            <w:pPr>
              <w:jc w:val="both"/>
              <w:rPr>
                <w:sz w:val="28"/>
                <w:szCs w:val="28"/>
              </w:rPr>
            </w:pPr>
            <w:r w:rsidRPr="009A79FB">
              <w:rPr>
                <w:sz w:val="28"/>
                <w:szCs w:val="28"/>
              </w:rPr>
              <w:t>Cars24</w:t>
            </w:r>
          </w:p>
        </w:tc>
        <w:tc>
          <w:tcPr>
            <w:cnfStyle w:val="000010000000" w:firstRow="0" w:lastRow="0" w:firstColumn="0" w:lastColumn="0" w:oddVBand="1" w:evenVBand="0" w:oddHBand="0" w:evenHBand="0" w:firstRowFirstColumn="0" w:firstRowLastColumn="0" w:lastRowFirstColumn="0" w:lastRowLastColumn="0"/>
            <w:tcW w:w="1779" w:type="dxa"/>
          </w:tcPr>
          <w:p w:rsidR="009A79FB" w:rsidRDefault="009A79FB" w:rsidP="001337F2">
            <w:pPr>
              <w:jc w:val="both"/>
              <w:rPr>
                <w:sz w:val="28"/>
                <w:szCs w:val="28"/>
              </w:rPr>
            </w:pPr>
            <w:r w:rsidRPr="009A79FB">
              <w:rPr>
                <w:sz w:val="28"/>
                <w:szCs w:val="28"/>
              </w:rPr>
              <w:t>Go</w:t>
            </w:r>
            <w:r w:rsidR="00880B6A">
              <w:rPr>
                <w:sz w:val="28"/>
                <w:szCs w:val="28"/>
              </w:rPr>
              <w:t xml:space="preserve"> </w:t>
            </w:r>
            <w:r w:rsidRPr="009A79FB">
              <w:rPr>
                <w:sz w:val="28"/>
                <w:szCs w:val="28"/>
              </w:rPr>
              <w:t>Mechanic</w:t>
            </w:r>
          </w:p>
        </w:tc>
        <w:tc>
          <w:tcPr>
            <w:cnfStyle w:val="000100000000" w:firstRow="0" w:lastRow="0" w:firstColumn="0" w:lastColumn="1" w:oddVBand="0" w:evenVBand="0" w:oddHBand="0" w:evenHBand="0" w:firstRowFirstColumn="0" w:firstRowLastColumn="0" w:lastRowFirstColumn="0" w:lastRowLastColumn="0"/>
            <w:tcW w:w="1696" w:type="dxa"/>
          </w:tcPr>
          <w:p w:rsidR="009A79FB" w:rsidRDefault="009A79FB" w:rsidP="001337F2">
            <w:pPr>
              <w:jc w:val="both"/>
              <w:rPr>
                <w:sz w:val="28"/>
                <w:szCs w:val="28"/>
              </w:rPr>
            </w:pPr>
            <w:r w:rsidRPr="009A79FB">
              <w:rPr>
                <w:sz w:val="28"/>
                <w:szCs w:val="28"/>
              </w:rPr>
              <w:t>Re</w:t>
            </w:r>
            <w:r w:rsidR="00880B6A">
              <w:rPr>
                <w:sz w:val="28"/>
                <w:szCs w:val="28"/>
              </w:rPr>
              <w:t xml:space="preserve"> </w:t>
            </w:r>
            <w:proofErr w:type="spellStart"/>
            <w:r w:rsidRPr="009A79FB">
              <w:rPr>
                <w:sz w:val="28"/>
                <w:szCs w:val="28"/>
              </w:rPr>
              <w:t>wheelz</w:t>
            </w:r>
            <w:proofErr w:type="spellEnd"/>
          </w:p>
        </w:tc>
      </w:tr>
      <w:tr w:rsidR="003211F7" w:rsidTr="00880B6A">
        <w:trPr>
          <w:cnfStyle w:val="010000000000" w:firstRow="0" w:lastRow="1" w:firstColumn="0" w:lastColumn="0" w:oddVBand="0" w:evenVBand="0" w:oddHBand="0" w:evenHBand="0" w:firstRowFirstColumn="0" w:firstRowLastColumn="0" w:lastRowFirstColumn="0" w:lastRowLastColumn="0"/>
          <w:trHeight w:val="6646"/>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tcBorders>
          </w:tcPr>
          <w:p w:rsidR="003211F7" w:rsidRDefault="009A79FB" w:rsidP="009A79FB">
            <w:pPr>
              <w:pStyle w:val="ListParagraph"/>
              <w:numPr>
                <w:ilvl w:val="0"/>
                <w:numId w:val="10"/>
              </w:numPr>
              <w:jc w:val="both"/>
              <w:rPr>
                <w:sz w:val="28"/>
                <w:szCs w:val="28"/>
              </w:rPr>
            </w:pPr>
            <w:r w:rsidRPr="009A79FB">
              <w:rPr>
                <w:sz w:val="28"/>
                <w:szCs w:val="28"/>
              </w:rPr>
              <w:t>Vehicle Listings</w:t>
            </w:r>
          </w:p>
          <w:p w:rsidR="009A79FB" w:rsidRDefault="009A79FB" w:rsidP="009A79FB">
            <w:pPr>
              <w:pStyle w:val="ListParagraph"/>
              <w:jc w:val="both"/>
              <w:rPr>
                <w:sz w:val="28"/>
                <w:szCs w:val="28"/>
              </w:rPr>
            </w:pPr>
          </w:p>
          <w:p w:rsidR="009A79FB" w:rsidRDefault="009A79FB" w:rsidP="009A79FB">
            <w:pPr>
              <w:pStyle w:val="ListParagraph"/>
              <w:numPr>
                <w:ilvl w:val="0"/>
                <w:numId w:val="10"/>
              </w:numPr>
              <w:jc w:val="both"/>
              <w:rPr>
                <w:sz w:val="28"/>
                <w:szCs w:val="28"/>
              </w:rPr>
            </w:pPr>
            <w:r w:rsidRPr="009A79FB">
              <w:rPr>
                <w:sz w:val="28"/>
                <w:szCs w:val="28"/>
              </w:rPr>
              <w:t>Service Booking</w:t>
            </w:r>
          </w:p>
          <w:p w:rsidR="009A79FB" w:rsidRPr="009A79FB" w:rsidRDefault="009A79FB" w:rsidP="009A79FB">
            <w:pPr>
              <w:pStyle w:val="ListParagraph"/>
              <w:rPr>
                <w:sz w:val="28"/>
                <w:szCs w:val="28"/>
              </w:rPr>
            </w:pPr>
          </w:p>
          <w:p w:rsidR="009A79FB" w:rsidRDefault="009A79FB" w:rsidP="009A79FB">
            <w:pPr>
              <w:pStyle w:val="ListParagraph"/>
              <w:numPr>
                <w:ilvl w:val="0"/>
                <w:numId w:val="10"/>
              </w:numPr>
              <w:jc w:val="both"/>
              <w:rPr>
                <w:sz w:val="28"/>
                <w:szCs w:val="28"/>
              </w:rPr>
            </w:pPr>
            <w:r w:rsidRPr="009A79FB">
              <w:rPr>
                <w:sz w:val="28"/>
                <w:szCs w:val="28"/>
              </w:rPr>
              <w:t>Spare Parts</w:t>
            </w:r>
          </w:p>
          <w:p w:rsidR="009A79FB" w:rsidRPr="009A79FB" w:rsidRDefault="009A79FB" w:rsidP="009A79FB">
            <w:pPr>
              <w:pStyle w:val="ListParagraph"/>
              <w:rPr>
                <w:sz w:val="28"/>
                <w:szCs w:val="28"/>
              </w:rPr>
            </w:pPr>
          </w:p>
          <w:p w:rsidR="009A79FB" w:rsidRDefault="009A79FB" w:rsidP="009A79FB">
            <w:pPr>
              <w:pStyle w:val="ListParagraph"/>
              <w:numPr>
                <w:ilvl w:val="0"/>
                <w:numId w:val="10"/>
              </w:numPr>
              <w:jc w:val="both"/>
              <w:rPr>
                <w:sz w:val="28"/>
                <w:szCs w:val="28"/>
              </w:rPr>
            </w:pPr>
            <w:r w:rsidRPr="009A79FB">
              <w:rPr>
                <w:sz w:val="28"/>
                <w:szCs w:val="28"/>
              </w:rPr>
              <w:t xml:space="preserve"> Online Billing  </w:t>
            </w:r>
          </w:p>
          <w:p w:rsidR="009A79FB" w:rsidRPr="009A79FB" w:rsidRDefault="009A79FB" w:rsidP="009A79FB">
            <w:pPr>
              <w:pStyle w:val="ListParagraph"/>
              <w:rPr>
                <w:sz w:val="28"/>
                <w:szCs w:val="28"/>
              </w:rPr>
            </w:pPr>
          </w:p>
          <w:p w:rsidR="009A79FB" w:rsidRDefault="009A79FB" w:rsidP="009A79FB">
            <w:pPr>
              <w:pStyle w:val="ListParagraph"/>
              <w:numPr>
                <w:ilvl w:val="0"/>
                <w:numId w:val="10"/>
              </w:numPr>
              <w:jc w:val="both"/>
              <w:rPr>
                <w:sz w:val="28"/>
                <w:szCs w:val="28"/>
              </w:rPr>
            </w:pPr>
            <w:r w:rsidRPr="009A79FB">
              <w:rPr>
                <w:sz w:val="28"/>
                <w:szCs w:val="28"/>
              </w:rPr>
              <w:t>Admin Dashboard</w:t>
            </w:r>
          </w:p>
          <w:p w:rsidR="009A79FB" w:rsidRPr="009A79FB" w:rsidRDefault="009A79FB" w:rsidP="009A79FB">
            <w:pPr>
              <w:pStyle w:val="ListParagraph"/>
              <w:rPr>
                <w:sz w:val="28"/>
                <w:szCs w:val="28"/>
              </w:rPr>
            </w:pPr>
          </w:p>
          <w:p w:rsidR="009A79FB" w:rsidRPr="009A79FB" w:rsidRDefault="009A79FB" w:rsidP="009A79FB">
            <w:pPr>
              <w:pStyle w:val="ListParagraph"/>
              <w:numPr>
                <w:ilvl w:val="0"/>
                <w:numId w:val="10"/>
              </w:numPr>
              <w:jc w:val="both"/>
              <w:rPr>
                <w:sz w:val="28"/>
                <w:szCs w:val="28"/>
              </w:rPr>
            </w:pPr>
            <w:r w:rsidRPr="009A79FB">
              <w:rPr>
                <w:sz w:val="28"/>
                <w:szCs w:val="28"/>
              </w:rPr>
              <w:t>Service History Track</w:t>
            </w:r>
          </w:p>
        </w:tc>
        <w:tc>
          <w:tcPr>
            <w:cnfStyle w:val="000010000000" w:firstRow="0" w:lastRow="0" w:firstColumn="0" w:lastColumn="0" w:oddVBand="1" w:evenVBand="0" w:oddHBand="0" w:evenHBand="0" w:firstRowFirstColumn="0" w:firstRowLastColumn="0" w:lastRowFirstColumn="0" w:lastRowLastColumn="0"/>
            <w:tcW w:w="1391" w:type="dxa"/>
            <w:tcBorders>
              <w:top w:val="none" w:sz="0" w:space="0" w:color="auto"/>
              <w:left w:val="none" w:sz="0" w:space="0" w:color="auto"/>
              <w:right w:val="none" w:sz="0" w:space="0" w:color="auto"/>
            </w:tcBorders>
          </w:tcPr>
          <w:p w:rsidR="003211F7" w:rsidRPr="009A79FB" w:rsidRDefault="009A79FB" w:rsidP="009A79FB">
            <w:pPr>
              <w:ind w:left="360"/>
              <w:jc w:val="both"/>
              <w:rPr>
                <w:sz w:val="28"/>
                <w:szCs w:val="28"/>
              </w:rPr>
            </w:pPr>
            <w:r>
              <w:rPr>
                <w:sz w:val="28"/>
                <w:szCs w:val="28"/>
              </w:rPr>
              <w:t xml:space="preserve">     </w:t>
            </w:r>
            <w:r w:rsidRPr="009A79FB">
              <w:rPr>
                <w:sz w:val="28"/>
                <w:szCs w:val="28"/>
              </w:rPr>
              <w:t>Yes</w:t>
            </w:r>
          </w:p>
          <w:p w:rsidR="009A79FB" w:rsidRPr="009A79FB" w:rsidRDefault="009A79FB" w:rsidP="009A79FB">
            <w:pPr>
              <w:jc w:val="both"/>
              <w:rPr>
                <w:sz w:val="28"/>
                <w:szCs w:val="28"/>
              </w:rPr>
            </w:pPr>
          </w:p>
          <w:p w:rsidR="009A79FB" w:rsidRDefault="009A79FB" w:rsidP="009A79FB">
            <w:pPr>
              <w:pStyle w:val="ListParagraph"/>
              <w:jc w:val="both"/>
              <w:rPr>
                <w:sz w:val="28"/>
                <w:szCs w:val="28"/>
              </w:rPr>
            </w:pPr>
          </w:p>
          <w:p w:rsidR="009A79FB" w:rsidRDefault="009A79FB" w:rsidP="009A79FB">
            <w:pPr>
              <w:pStyle w:val="ListParagraph"/>
              <w:jc w:val="both"/>
              <w:rPr>
                <w:sz w:val="28"/>
                <w:szCs w:val="28"/>
              </w:rPr>
            </w:pPr>
            <w:r>
              <w:rPr>
                <w:sz w:val="28"/>
                <w:szCs w:val="28"/>
              </w:rPr>
              <w:t>No</w:t>
            </w:r>
          </w:p>
          <w:p w:rsidR="009A79FB" w:rsidRDefault="009A79FB" w:rsidP="009A79FB">
            <w:pPr>
              <w:pStyle w:val="ListParagraph"/>
              <w:jc w:val="both"/>
              <w:rPr>
                <w:sz w:val="28"/>
                <w:szCs w:val="28"/>
              </w:rPr>
            </w:pPr>
          </w:p>
          <w:p w:rsidR="009A79FB" w:rsidRDefault="009A79FB" w:rsidP="009A79FB">
            <w:pPr>
              <w:pStyle w:val="ListParagraph"/>
              <w:jc w:val="both"/>
              <w:rPr>
                <w:sz w:val="28"/>
                <w:szCs w:val="28"/>
              </w:rPr>
            </w:pPr>
          </w:p>
          <w:p w:rsidR="009A79FB" w:rsidRDefault="009A79FB" w:rsidP="009A79FB">
            <w:pPr>
              <w:pStyle w:val="ListParagraph"/>
              <w:jc w:val="both"/>
              <w:rPr>
                <w:sz w:val="28"/>
                <w:szCs w:val="28"/>
              </w:rPr>
            </w:pPr>
            <w:r>
              <w:rPr>
                <w:sz w:val="28"/>
                <w:szCs w:val="28"/>
              </w:rPr>
              <w:t>No</w:t>
            </w:r>
          </w:p>
          <w:p w:rsidR="009A79FB" w:rsidRDefault="009A79FB" w:rsidP="009A79FB">
            <w:pPr>
              <w:pStyle w:val="ListParagraph"/>
              <w:jc w:val="both"/>
              <w:rPr>
                <w:sz w:val="28"/>
                <w:szCs w:val="28"/>
              </w:rPr>
            </w:pPr>
          </w:p>
          <w:p w:rsidR="009A79FB" w:rsidRDefault="009A79FB" w:rsidP="009A79FB">
            <w:pPr>
              <w:pStyle w:val="ListParagraph"/>
              <w:jc w:val="both"/>
              <w:rPr>
                <w:sz w:val="28"/>
                <w:szCs w:val="28"/>
              </w:rPr>
            </w:pPr>
          </w:p>
          <w:p w:rsidR="009A79FB" w:rsidRDefault="009A79FB" w:rsidP="009A79FB">
            <w:pPr>
              <w:pStyle w:val="ListParagraph"/>
              <w:jc w:val="both"/>
              <w:rPr>
                <w:sz w:val="28"/>
                <w:szCs w:val="28"/>
              </w:rPr>
            </w:pPr>
            <w:r>
              <w:rPr>
                <w:sz w:val="28"/>
                <w:szCs w:val="28"/>
              </w:rPr>
              <w:t>No</w:t>
            </w:r>
          </w:p>
          <w:p w:rsidR="009A79FB" w:rsidRDefault="009A79FB" w:rsidP="009A79FB">
            <w:pPr>
              <w:pStyle w:val="ListParagraph"/>
              <w:jc w:val="both"/>
              <w:rPr>
                <w:sz w:val="28"/>
                <w:szCs w:val="28"/>
              </w:rPr>
            </w:pPr>
          </w:p>
          <w:p w:rsidR="009A79FB" w:rsidRDefault="009A79FB" w:rsidP="009A79FB">
            <w:pPr>
              <w:pStyle w:val="ListParagraph"/>
              <w:jc w:val="both"/>
              <w:rPr>
                <w:sz w:val="28"/>
                <w:szCs w:val="28"/>
              </w:rPr>
            </w:pPr>
          </w:p>
          <w:p w:rsidR="009A79FB" w:rsidRDefault="009A79FB" w:rsidP="009A79FB">
            <w:pPr>
              <w:pStyle w:val="ListParagraph"/>
              <w:jc w:val="both"/>
              <w:rPr>
                <w:sz w:val="28"/>
                <w:szCs w:val="28"/>
              </w:rPr>
            </w:pPr>
            <w:r>
              <w:rPr>
                <w:sz w:val="28"/>
                <w:szCs w:val="28"/>
              </w:rPr>
              <w:t>No</w:t>
            </w:r>
          </w:p>
          <w:p w:rsidR="009A79FB" w:rsidRDefault="009A79FB" w:rsidP="009A79FB">
            <w:pPr>
              <w:pStyle w:val="ListParagraph"/>
              <w:jc w:val="both"/>
              <w:rPr>
                <w:sz w:val="28"/>
                <w:szCs w:val="28"/>
              </w:rPr>
            </w:pPr>
          </w:p>
          <w:p w:rsidR="009A79FB" w:rsidRDefault="009A79FB" w:rsidP="009A79FB">
            <w:pPr>
              <w:pStyle w:val="ListParagraph"/>
              <w:jc w:val="both"/>
              <w:rPr>
                <w:sz w:val="28"/>
                <w:szCs w:val="28"/>
              </w:rPr>
            </w:pPr>
          </w:p>
          <w:p w:rsidR="009A79FB" w:rsidRDefault="009A79FB" w:rsidP="009A79FB">
            <w:pPr>
              <w:pStyle w:val="ListParagraph"/>
              <w:jc w:val="both"/>
              <w:rPr>
                <w:sz w:val="28"/>
                <w:szCs w:val="28"/>
              </w:rPr>
            </w:pPr>
          </w:p>
          <w:p w:rsidR="009A79FB" w:rsidRPr="009A79FB" w:rsidRDefault="009A79FB" w:rsidP="009A79FB">
            <w:pPr>
              <w:pStyle w:val="ListParagraph"/>
              <w:jc w:val="both"/>
              <w:rPr>
                <w:sz w:val="28"/>
                <w:szCs w:val="28"/>
              </w:rPr>
            </w:pPr>
            <w:r>
              <w:rPr>
                <w:sz w:val="28"/>
                <w:szCs w:val="28"/>
              </w:rPr>
              <w:t>No</w:t>
            </w:r>
          </w:p>
        </w:tc>
        <w:tc>
          <w:tcPr>
            <w:cnfStyle w:val="000001000000" w:firstRow="0" w:lastRow="0" w:firstColumn="0" w:lastColumn="0" w:oddVBand="0" w:evenVBand="1" w:oddHBand="0" w:evenHBand="0" w:firstRowFirstColumn="0" w:firstRowLastColumn="0" w:lastRowFirstColumn="0" w:lastRowLastColumn="0"/>
            <w:tcW w:w="1614" w:type="dxa"/>
            <w:tcBorders>
              <w:top w:val="none" w:sz="0" w:space="0" w:color="auto"/>
              <w:left w:val="none" w:sz="0" w:space="0" w:color="auto"/>
              <w:right w:val="none" w:sz="0" w:space="0" w:color="auto"/>
            </w:tcBorders>
          </w:tcPr>
          <w:p w:rsidR="009A79FB" w:rsidRDefault="009A79FB" w:rsidP="001337F2">
            <w:pPr>
              <w:jc w:val="both"/>
              <w:rPr>
                <w:sz w:val="28"/>
                <w:szCs w:val="28"/>
              </w:rPr>
            </w:pPr>
            <w:r>
              <w:rPr>
                <w:sz w:val="28"/>
                <w:szCs w:val="28"/>
              </w:rPr>
              <w:t>Yes</w:t>
            </w:r>
          </w:p>
          <w:p w:rsidR="009A79FB" w:rsidRDefault="009A79FB" w:rsidP="001337F2">
            <w:pPr>
              <w:jc w:val="both"/>
              <w:rPr>
                <w:sz w:val="28"/>
                <w:szCs w:val="28"/>
              </w:rPr>
            </w:pPr>
          </w:p>
          <w:p w:rsidR="009A79FB" w:rsidRDefault="009A79FB" w:rsidP="001337F2">
            <w:pPr>
              <w:jc w:val="both"/>
              <w:rPr>
                <w:sz w:val="28"/>
                <w:szCs w:val="28"/>
              </w:rPr>
            </w:pPr>
          </w:p>
          <w:p w:rsidR="009A79FB" w:rsidRDefault="009A79FB" w:rsidP="001337F2">
            <w:pPr>
              <w:jc w:val="both"/>
              <w:rPr>
                <w:sz w:val="28"/>
                <w:szCs w:val="28"/>
              </w:rPr>
            </w:pPr>
            <w:r w:rsidRPr="009A79FB">
              <w:rPr>
                <w:sz w:val="28"/>
                <w:szCs w:val="28"/>
              </w:rPr>
              <w:t>Limited</w:t>
            </w:r>
          </w:p>
          <w:p w:rsidR="009A79FB" w:rsidRDefault="009A79FB" w:rsidP="001337F2">
            <w:pPr>
              <w:jc w:val="both"/>
              <w:rPr>
                <w:sz w:val="28"/>
                <w:szCs w:val="28"/>
              </w:rPr>
            </w:pPr>
          </w:p>
          <w:p w:rsidR="009A79FB" w:rsidRDefault="009A79FB" w:rsidP="001337F2">
            <w:pPr>
              <w:jc w:val="both"/>
              <w:rPr>
                <w:sz w:val="28"/>
                <w:szCs w:val="28"/>
              </w:rPr>
            </w:pPr>
          </w:p>
          <w:p w:rsidR="003211F7" w:rsidRDefault="009A79FB" w:rsidP="001337F2">
            <w:pPr>
              <w:jc w:val="both"/>
              <w:rPr>
                <w:sz w:val="28"/>
                <w:szCs w:val="28"/>
              </w:rPr>
            </w:pPr>
            <w:r>
              <w:rPr>
                <w:sz w:val="28"/>
                <w:szCs w:val="28"/>
              </w:rPr>
              <w:t xml:space="preserve">No </w:t>
            </w:r>
          </w:p>
          <w:p w:rsidR="009A79FB" w:rsidRDefault="009A79FB" w:rsidP="001337F2">
            <w:pPr>
              <w:jc w:val="both"/>
              <w:rPr>
                <w:sz w:val="28"/>
                <w:szCs w:val="28"/>
              </w:rPr>
            </w:pPr>
          </w:p>
          <w:p w:rsidR="009A79FB" w:rsidRDefault="009A79FB" w:rsidP="001337F2">
            <w:pPr>
              <w:jc w:val="both"/>
              <w:rPr>
                <w:sz w:val="28"/>
                <w:szCs w:val="28"/>
              </w:rPr>
            </w:pPr>
          </w:p>
          <w:p w:rsidR="009A79FB" w:rsidRDefault="009A79FB" w:rsidP="001337F2">
            <w:pPr>
              <w:jc w:val="both"/>
              <w:rPr>
                <w:sz w:val="28"/>
                <w:szCs w:val="28"/>
              </w:rPr>
            </w:pPr>
            <w:r>
              <w:rPr>
                <w:sz w:val="28"/>
                <w:szCs w:val="28"/>
              </w:rPr>
              <w:t>Yes</w:t>
            </w:r>
          </w:p>
          <w:p w:rsidR="009A79FB" w:rsidRDefault="009A79FB" w:rsidP="001337F2">
            <w:pPr>
              <w:jc w:val="both"/>
              <w:rPr>
                <w:sz w:val="28"/>
                <w:szCs w:val="28"/>
              </w:rPr>
            </w:pPr>
          </w:p>
          <w:p w:rsidR="009A79FB" w:rsidRDefault="009A79FB" w:rsidP="001337F2">
            <w:pPr>
              <w:jc w:val="both"/>
              <w:rPr>
                <w:sz w:val="28"/>
                <w:szCs w:val="28"/>
              </w:rPr>
            </w:pPr>
          </w:p>
          <w:p w:rsidR="009A79FB" w:rsidRDefault="009A79FB" w:rsidP="001337F2">
            <w:pPr>
              <w:jc w:val="both"/>
              <w:rPr>
                <w:sz w:val="28"/>
                <w:szCs w:val="28"/>
              </w:rPr>
            </w:pPr>
            <w:r>
              <w:rPr>
                <w:sz w:val="28"/>
                <w:szCs w:val="28"/>
              </w:rPr>
              <w:t>Yes</w:t>
            </w:r>
          </w:p>
          <w:p w:rsidR="009A79FB" w:rsidRDefault="009A79FB" w:rsidP="001337F2">
            <w:pPr>
              <w:jc w:val="both"/>
              <w:rPr>
                <w:sz w:val="28"/>
                <w:szCs w:val="28"/>
              </w:rPr>
            </w:pPr>
          </w:p>
          <w:p w:rsidR="009A79FB" w:rsidRDefault="009A79FB" w:rsidP="001337F2">
            <w:pPr>
              <w:jc w:val="both"/>
              <w:rPr>
                <w:sz w:val="28"/>
                <w:szCs w:val="28"/>
              </w:rPr>
            </w:pPr>
          </w:p>
          <w:p w:rsidR="009A79FB" w:rsidRDefault="009A79FB" w:rsidP="001337F2">
            <w:pPr>
              <w:jc w:val="both"/>
              <w:rPr>
                <w:sz w:val="28"/>
                <w:szCs w:val="28"/>
              </w:rPr>
            </w:pPr>
          </w:p>
          <w:p w:rsidR="009A79FB" w:rsidRDefault="00880B6A" w:rsidP="001337F2">
            <w:pPr>
              <w:jc w:val="both"/>
              <w:rPr>
                <w:sz w:val="28"/>
                <w:szCs w:val="28"/>
              </w:rPr>
            </w:pPr>
            <w:r>
              <w:rPr>
                <w:sz w:val="28"/>
                <w:szCs w:val="28"/>
              </w:rPr>
              <w:t>No</w:t>
            </w:r>
          </w:p>
        </w:tc>
        <w:tc>
          <w:tcPr>
            <w:cnfStyle w:val="000010000000" w:firstRow="0" w:lastRow="0" w:firstColumn="0" w:lastColumn="0" w:oddVBand="1" w:evenVBand="0" w:oddHBand="0" w:evenHBand="0" w:firstRowFirstColumn="0" w:firstRowLastColumn="0" w:lastRowFirstColumn="0" w:lastRowLastColumn="0"/>
            <w:tcW w:w="1779" w:type="dxa"/>
            <w:tcBorders>
              <w:top w:val="none" w:sz="0" w:space="0" w:color="auto"/>
              <w:left w:val="none" w:sz="0" w:space="0" w:color="auto"/>
              <w:right w:val="none" w:sz="0" w:space="0" w:color="auto"/>
            </w:tcBorders>
          </w:tcPr>
          <w:p w:rsidR="003211F7" w:rsidRDefault="00880B6A" w:rsidP="001337F2">
            <w:pPr>
              <w:jc w:val="both"/>
              <w:rPr>
                <w:sz w:val="28"/>
                <w:szCs w:val="28"/>
              </w:rPr>
            </w:pPr>
            <w:r>
              <w:rPr>
                <w:sz w:val="28"/>
                <w:szCs w:val="28"/>
              </w:rPr>
              <w:t>No</w:t>
            </w: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r>
              <w:rPr>
                <w:sz w:val="28"/>
                <w:szCs w:val="28"/>
              </w:rPr>
              <w:t>Yes</w:t>
            </w: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r w:rsidRPr="00880B6A">
              <w:rPr>
                <w:sz w:val="28"/>
                <w:szCs w:val="28"/>
              </w:rPr>
              <w:t>Limited</w:t>
            </w: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r>
              <w:rPr>
                <w:sz w:val="28"/>
                <w:szCs w:val="28"/>
              </w:rPr>
              <w:t>Yes</w:t>
            </w: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r>
              <w:rPr>
                <w:sz w:val="28"/>
                <w:szCs w:val="28"/>
              </w:rPr>
              <w:t>No</w:t>
            </w: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r w:rsidRPr="00880B6A">
              <w:rPr>
                <w:sz w:val="28"/>
                <w:szCs w:val="28"/>
              </w:rPr>
              <w:t>Limited</w:t>
            </w:r>
          </w:p>
        </w:tc>
        <w:tc>
          <w:tcPr>
            <w:cnfStyle w:val="000100000000" w:firstRow="0" w:lastRow="0" w:firstColumn="0" w:lastColumn="1" w:oddVBand="0" w:evenVBand="0" w:oddHBand="0" w:evenHBand="0" w:firstRowFirstColumn="0" w:firstRowLastColumn="0" w:lastRowFirstColumn="0" w:lastRowLastColumn="0"/>
            <w:tcW w:w="1696" w:type="dxa"/>
            <w:tcBorders>
              <w:top w:val="none" w:sz="0" w:space="0" w:color="auto"/>
            </w:tcBorders>
          </w:tcPr>
          <w:p w:rsidR="003211F7" w:rsidRDefault="00880B6A" w:rsidP="001337F2">
            <w:pPr>
              <w:jc w:val="both"/>
              <w:rPr>
                <w:sz w:val="28"/>
                <w:szCs w:val="28"/>
              </w:rPr>
            </w:pPr>
            <w:r>
              <w:rPr>
                <w:sz w:val="28"/>
                <w:szCs w:val="28"/>
              </w:rPr>
              <w:t>Yes</w:t>
            </w: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r>
              <w:rPr>
                <w:sz w:val="28"/>
                <w:szCs w:val="28"/>
              </w:rPr>
              <w:t>Yes</w:t>
            </w: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r>
              <w:rPr>
                <w:sz w:val="28"/>
                <w:szCs w:val="28"/>
              </w:rPr>
              <w:t>Yes</w:t>
            </w: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r>
              <w:rPr>
                <w:sz w:val="28"/>
                <w:szCs w:val="28"/>
              </w:rPr>
              <w:t>Yes</w:t>
            </w: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r>
              <w:rPr>
                <w:sz w:val="28"/>
                <w:szCs w:val="28"/>
              </w:rPr>
              <w:t>Yes</w:t>
            </w: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p>
          <w:p w:rsidR="00880B6A" w:rsidRDefault="00880B6A" w:rsidP="001337F2">
            <w:pPr>
              <w:jc w:val="both"/>
              <w:rPr>
                <w:sz w:val="28"/>
                <w:szCs w:val="28"/>
              </w:rPr>
            </w:pPr>
            <w:r>
              <w:rPr>
                <w:sz w:val="28"/>
                <w:szCs w:val="28"/>
              </w:rPr>
              <w:t>Yes</w:t>
            </w:r>
          </w:p>
        </w:tc>
      </w:tr>
    </w:tbl>
    <w:p w:rsidR="003211F7" w:rsidRPr="001337F2" w:rsidRDefault="003211F7" w:rsidP="001337F2">
      <w:pPr>
        <w:jc w:val="both"/>
        <w:rPr>
          <w:sz w:val="28"/>
          <w:szCs w:val="28"/>
        </w:rPr>
      </w:pPr>
    </w:p>
    <w:p w:rsidR="00A575F7" w:rsidRDefault="00A61607" w:rsidP="001337F2">
      <w:pPr>
        <w:pStyle w:val="Heading1"/>
        <w:jc w:val="both"/>
      </w:pPr>
      <w:r w:rsidRPr="001337F2">
        <w:lastRenderedPageBreak/>
        <w:t>10. FUTURE ENHANCEMENTS</w:t>
      </w:r>
    </w:p>
    <w:p w:rsidR="00C45647" w:rsidRPr="00C45647" w:rsidRDefault="00C45647" w:rsidP="00C45647">
      <w:pPr>
        <w:jc w:val="both"/>
        <w:rPr>
          <w:sz w:val="28"/>
          <w:szCs w:val="28"/>
        </w:rPr>
      </w:pPr>
      <w:r w:rsidRPr="00C45647">
        <w:rPr>
          <w:sz w:val="28"/>
          <w:szCs w:val="28"/>
        </w:rPr>
        <w:t xml:space="preserve">Several features are proposed to enhance </w:t>
      </w:r>
      <w:proofErr w:type="spellStart"/>
      <w:r w:rsidRPr="00C45647">
        <w:rPr>
          <w:sz w:val="28"/>
          <w:szCs w:val="28"/>
        </w:rPr>
        <w:t>Rewheelz’s</w:t>
      </w:r>
      <w:proofErr w:type="spellEnd"/>
      <w:r w:rsidRPr="00C45647">
        <w:rPr>
          <w:sz w:val="28"/>
          <w:szCs w:val="28"/>
        </w:rPr>
        <w:t xml:space="preserve"> functionality in upcoming versions:</w:t>
      </w:r>
    </w:p>
    <w:p w:rsidR="00C45647" w:rsidRPr="00C45647" w:rsidRDefault="00C45647" w:rsidP="00C45647">
      <w:pPr>
        <w:jc w:val="both"/>
        <w:rPr>
          <w:sz w:val="28"/>
          <w:szCs w:val="28"/>
        </w:rPr>
      </w:pPr>
      <w:r w:rsidRPr="00C45647">
        <w:rPr>
          <w:sz w:val="28"/>
          <w:szCs w:val="28"/>
        </w:rPr>
        <w:t>- AI-Powered Price Estimator: Suggests market-relevant prices for vehicles based on trends.</w:t>
      </w:r>
    </w:p>
    <w:p w:rsidR="00C45647" w:rsidRPr="00C45647" w:rsidRDefault="00C45647" w:rsidP="00C45647">
      <w:pPr>
        <w:jc w:val="both"/>
        <w:rPr>
          <w:sz w:val="28"/>
          <w:szCs w:val="28"/>
        </w:rPr>
      </w:pPr>
      <w:r w:rsidRPr="00C45647">
        <w:rPr>
          <w:sz w:val="28"/>
          <w:szCs w:val="28"/>
        </w:rPr>
        <w:t>- Mobile App Development: Android and iOS applications for broader accessibility.</w:t>
      </w:r>
    </w:p>
    <w:p w:rsidR="00C45647" w:rsidRPr="00C45647" w:rsidRDefault="00C45647" w:rsidP="00C45647">
      <w:pPr>
        <w:jc w:val="both"/>
        <w:rPr>
          <w:sz w:val="28"/>
          <w:szCs w:val="28"/>
        </w:rPr>
      </w:pPr>
      <w:r w:rsidRPr="00C45647">
        <w:rPr>
          <w:sz w:val="28"/>
          <w:szCs w:val="28"/>
        </w:rPr>
        <w:t>- Block</w:t>
      </w:r>
      <w:r>
        <w:rPr>
          <w:sz w:val="28"/>
          <w:szCs w:val="28"/>
        </w:rPr>
        <w:t xml:space="preserve"> </w:t>
      </w:r>
      <w:proofErr w:type="gramStart"/>
      <w:r w:rsidRPr="00C45647">
        <w:rPr>
          <w:sz w:val="28"/>
          <w:szCs w:val="28"/>
        </w:rPr>
        <w:t>chain</w:t>
      </w:r>
      <w:proofErr w:type="gramEnd"/>
      <w:r w:rsidRPr="00C45647">
        <w:rPr>
          <w:sz w:val="28"/>
          <w:szCs w:val="28"/>
        </w:rPr>
        <w:t xml:space="preserve"> Service Logs: Immutable records for each service activity.</w:t>
      </w:r>
    </w:p>
    <w:p w:rsidR="00C45647" w:rsidRPr="00C45647" w:rsidRDefault="00C45647" w:rsidP="00C45647">
      <w:pPr>
        <w:jc w:val="both"/>
        <w:rPr>
          <w:sz w:val="28"/>
          <w:szCs w:val="28"/>
        </w:rPr>
      </w:pPr>
      <w:r w:rsidRPr="00C45647">
        <w:rPr>
          <w:sz w:val="28"/>
          <w:szCs w:val="28"/>
        </w:rPr>
        <w:t>- Insurance &amp; Loan Integrations: Third-party APIs for comparing and applying for car loans and insurance.</w:t>
      </w:r>
    </w:p>
    <w:p w:rsidR="00C45647" w:rsidRPr="00C45647" w:rsidRDefault="00C45647" w:rsidP="00C45647">
      <w:pPr>
        <w:jc w:val="both"/>
        <w:rPr>
          <w:sz w:val="28"/>
          <w:szCs w:val="28"/>
        </w:rPr>
      </w:pPr>
      <w:r w:rsidRPr="00C45647">
        <w:rPr>
          <w:sz w:val="28"/>
          <w:szCs w:val="28"/>
        </w:rPr>
        <w:t>- Voice Assistant: For visually challenged users and quicker interactions.</w:t>
      </w:r>
    </w:p>
    <w:p w:rsidR="00A575F7" w:rsidRDefault="00A61607" w:rsidP="001337F2">
      <w:pPr>
        <w:pStyle w:val="Heading1"/>
        <w:jc w:val="both"/>
      </w:pPr>
      <w:r w:rsidRPr="001337F2">
        <w:t>11. USER FEEDBACK &amp; LIMITATIONS</w:t>
      </w:r>
    </w:p>
    <w:p w:rsidR="00C45647" w:rsidRPr="00C45647" w:rsidRDefault="00C45647" w:rsidP="00C45647">
      <w:pPr>
        <w:jc w:val="both"/>
        <w:rPr>
          <w:sz w:val="28"/>
          <w:szCs w:val="28"/>
        </w:rPr>
      </w:pPr>
      <w:r w:rsidRPr="00C45647">
        <w:rPr>
          <w:sz w:val="28"/>
          <w:szCs w:val="28"/>
        </w:rPr>
        <w:t>User testing was conducted with a sample group of 20 participants. Most users found the interface intuitive and appreciated the centralized services. However, suggestions included: improving mobile responsiveness, expanding payment methods, and integrating a live support chat</w:t>
      </w:r>
      <w:r>
        <w:rPr>
          <w:sz w:val="28"/>
          <w:szCs w:val="28"/>
        </w:rPr>
        <w:t xml:space="preserve"> </w:t>
      </w:r>
      <w:r w:rsidRPr="00C45647">
        <w:rPr>
          <w:sz w:val="28"/>
          <w:szCs w:val="28"/>
        </w:rPr>
        <w:t>bot.</w:t>
      </w:r>
    </w:p>
    <w:p w:rsidR="00C45647" w:rsidRPr="00C45647" w:rsidRDefault="00C45647" w:rsidP="00C45647">
      <w:pPr>
        <w:jc w:val="both"/>
        <w:rPr>
          <w:sz w:val="28"/>
          <w:szCs w:val="28"/>
        </w:rPr>
      </w:pPr>
      <w:r w:rsidRPr="00C45647">
        <w:rPr>
          <w:sz w:val="28"/>
          <w:szCs w:val="28"/>
        </w:rPr>
        <w:t>Known limitations include:</w:t>
      </w:r>
    </w:p>
    <w:p w:rsidR="00C45647" w:rsidRPr="00C45647" w:rsidRDefault="00C45647" w:rsidP="00C45647">
      <w:pPr>
        <w:jc w:val="both"/>
        <w:rPr>
          <w:sz w:val="28"/>
          <w:szCs w:val="28"/>
        </w:rPr>
      </w:pPr>
      <w:r w:rsidRPr="00C45647">
        <w:rPr>
          <w:sz w:val="28"/>
          <w:szCs w:val="28"/>
        </w:rPr>
        <w:t>- Currently optimized for desktops and large screens only.</w:t>
      </w:r>
    </w:p>
    <w:p w:rsidR="00C45647" w:rsidRPr="00C45647" w:rsidRDefault="00C45647" w:rsidP="00C45647">
      <w:pPr>
        <w:jc w:val="both"/>
        <w:rPr>
          <w:sz w:val="28"/>
          <w:szCs w:val="28"/>
        </w:rPr>
      </w:pPr>
      <w:r w:rsidRPr="00C45647">
        <w:rPr>
          <w:sz w:val="28"/>
          <w:szCs w:val="28"/>
        </w:rPr>
        <w:t xml:space="preserve">- Supports </w:t>
      </w:r>
      <w:proofErr w:type="gramStart"/>
      <w:r w:rsidRPr="00C45647">
        <w:rPr>
          <w:sz w:val="28"/>
          <w:szCs w:val="28"/>
        </w:rPr>
        <w:t>only</w:t>
      </w:r>
      <w:proofErr w:type="gramEnd"/>
      <w:r w:rsidRPr="00C45647">
        <w:rPr>
          <w:sz w:val="28"/>
          <w:szCs w:val="28"/>
        </w:rPr>
        <w:t xml:space="preserve"> English language.</w:t>
      </w:r>
    </w:p>
    <w:p w:rsidR="00C45647" w:rsidRPr="00C45647" w:rsidRDefault="00C45647" w:rsidP="00C45647">
      <w:pPr>
        <w:jc w:val="both"/>
        <w:rPr>
          <w:sz w:val="28"/>
          <w:szCs w:val="28"/>
        </w:rPr>
      </w:pPr>
      <w:r w:rsidRPr="00C45647">
        <w:rPr>
          <w:sz w:val="28"/>
          <w:szCs w:val="28"/>
        </w:rPr>
        <w:t>- Limited vehicle listings due to local database constraints.</w:t>
      </w:r>
    </w:p>
    <w:p w:rsidR="00C45647" w:rsidRDefault="00C45647" w:rsidP="00C45647">
      <w:pPr>
        <w:jc w:val="both"/>
        <w:rPr>
          <w:sz w:val="28"/>
          <w:szCs w:val="28"/>
        </w:rPr>
      </w:pPr>
      <w:r w:rsidRPr="00C45647">
        <w:rPr>
          <w:sz w:val="28"/>
          <w:szCs w:val="28"/>
        </w:rPr>
        <w:t>These areas will be addressed in future releases.</w:t>
      </w:r>
    </w:p>
    <w:p w:rsidR="00C45647" w:rsidRDefault="00C45647" w:rsidP="00C45647">
      <w:pPr>
        <w:jc w:val="both"/>
        <w:rPr>
          <w:sz w:val="28"/>
          <w:szCs w:val="28"/>
        </w:rPr>
      </w:pPr>
    </w:p>
    <w:p w:rsidR="00C45647" w:rsidRPr="00C45647" w:rsidRDefault="00C45647" w:rsidP="00C45647">
      <w:pPr>
        <w:jc w:val="both"/>
        <w:rPr>
          <w:sz w:val="28"/>
          <w:szCs w:val="28"/>
        </w:rPr>
      </w:pPr>
    </w:p>
    <w:p w:rsidR="001337F2" w:rsidRPr="001337F2" w:rsidRDefault="001337F2" w:rsidP="001337F2">
      <w:pPr>
        <w:pStyle w:val="Heading2"/>
        <w:jc w:val="both"/>
        <w:rPr>
          <w:sz w:val="28"/>
          <w:szCs w:val="28"/>
        </w:rPr>
      </w:pPr>
      <w:r w:rsidRPr="001337F2">
        <w:rPr>
          <w:sz w:val="28"/>
          <w:szCs w:val="28"/>
        </w:rPr>
        <w:lastRenderedPageBreak/>
        <w:t>ACKNOWLEDGMENT</w:t>
      </w:r>
    </w:p>
    <w:p w:rsidR="001337F2" w:rsidRPr="001337F2" w:rsidRDefault="001337F2" w:rsidP="00C45647">
      <w:pPr>
        <w:rPr>
          <w:sz w:val="28"/>
          <w:szCs w:val="28"/>
        </w:rPr>
      </w:pPr>
      <w:r w:rsidRPr="001337F2">
        <w:rPr>
          <w:sz w:val="28"/>
          <w:szCs w:val="28"/>
        </w:rPr>
        <w:t xml:space="preserve">This project was carried out under the guidance of Mr. N. </w:t>
      </w:r>
      <w:proofErr w:type="spellStart"/>
      <w:r w:rsidRPr="001337F2">
        <w:rPr>
          <w:sz w:val="28"/>
          <w:szCs w:val="28"/>
        </w:rPr>
        <w:t>Ganapathiram</w:t>
      </w:r>
      <w:proofErr w:type="spellEnd"/>
      <w:r w:rsidRPr="001337F2">
        <w:rPr>
          <w:sz w:val="28"/>
          <w:szCs w:val="28"/>
        </w:rPr>
        <w:t xml:space="preserve">, Assistant Professor, Department of Computer Science, </w:t>
      </w:r>
      <w:proofErr w:type="spellStart"/>
      <w:r w:rsidRPr="001337F2">
        <w:rPr>
          <w:sz w:val="28"/>
          <w:szCs w:val="28"/>
        </w:rPr>
        <w:t>Rathinam</w:t>
      </w:r>
      <w:proofErr w:type="spellEnd"/>
      <w:r w:rsidRPr="001337F2">
        <w:rPr>
          <w:sz w:val="28"/>
          <w:szCs w:val="28"/>
        </w:rPr>
        <w:t xml:space="preserve"> College of Arts and Science. Sincere thanks are extended to the department for their support and resources.</w:t>
      </w:r>
      <w:r w:rsidRPr="001337F2">
        <w:rPr>
          <w:sz w:val="28"/>
          <w:szCs w:val="28"/>
        </w:rPr>
        <w:br/>
      </w:r>
    </w:p>
    <w:p w:rsidR="001337F2" w:rsidRPr="001337F2" w:rsidRDefault="001337F2" w:rsidP="001337F2">
      <w:pPr>
        <w:pStyle w:val="Heading2"/>
        <w:jc w:val="both"/>
        <w:rPr>
          <w:sz w:val="28"/>
          <w:szCs w:val="28"/>
        </w:rPr>
      </w:pPr>
      <w:r w:rsidRPr="001337F2">
        <w:rPr>
          <w:sz w:val="28"/>
          <w:szCs w:val="28"/>
        </w:rPr>
        <w:t>AUTHOR BIOGRAPHY</w:t>
      </w:r>
    </w:p>
    <w:p w:rsidR="001337F2" w:rsidRPr="001337F2" w:rsidRDefault="001337F2" w:rsidP="001337F2">
      <w:pPr>
        <w:jc w:val="both"/>
        <w:rPr>
          <w:sz w:val="28"/>
          <w:szCs w:val="28"/>
        </w:rPr>
      </w:pPr>
    </w:p>
    <w:p w:rsidR="001337F2" w:rsidRPr="001337F2" w:rsidRDefault="00A61607" w:rsidP="001337F2">
      <w:pPr>
        <w:jc w:val="both"/>
        <w:rPr>
          <w:sz w:val="28"/>
          <w:szCs w:val="28"/>
        </w:rPr>
      </w:pPr>
      <w:r w:rsidRPr="001337F2">
        <w:rPr>
          <w:noProof/>
          <w:sz w:val="28"/>
          <w:szCs w:val="28"/>
          <w:lang w:val="en-IN" w:eastAsia="en-IN"/>
        </w:rPr>
        <w:drawing>
          <wp:anchor distT="0" distB="0" distL="114300" distR="114300" simplePos="0" relativeHeight="251658240" behindDoc="0" locked="0" layoutInCell="1" allowOverlap="1" wp14:anchorId="2B1BC785" wp14:editId="63C21567">
            <wp:simplePos x="0" y="0"/>
            <wp:positionH relativeFrom="margin">
              <wp:align>left</wp:align>
            </wp:positionH>
            <wp:positionV relativeFrom="paragraph">
              <wp:posOffset>28386</wp:posOffset>
            </wp:positionV>
            <wp:extent cx="1371600" cy="17633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_photo.jpeg"/>
                    <pic:cNvPicPr/>
                  </pic:nvPicPr>
                  <pic:blipFill>
                    <a:blip r:embed="rId9">
                      <a:extLst>
                        <a:ext uri="{28A0092B-C50C-407E-A947-70E740481C1C}">
                          <a14:useLocalDpi xmlns:a14="http://schemas.microsoft.com/office/drawing/2010/main" val="0"/>
                        </a:ext>
                      </a:extLst>
                    </a:blip>
                    <a:stretch>
                      <a:fillRect/>
                    </a:stretch>
                  </pic:blipFill>
                  <pic:spPr>
                    <a:xfrm>
                      <a:off x="0" y="0"/>
                      <a:ext cx="1371600" cy="1763395"/>
                    </a:xfrm>
                    <a:prstGeom prst="rect">
                      <a:avLst/>
                    </a:prstGeom>
                  </pic:spPr>
                </pic:pic>
              </a:graphicData>
            </a:graphic>
          </wp:anchor>
        </w:drawing>
      </w:r>
      <w:r w:rsidR="001337F2" w:rsidRPr="001337F2">
        <w:rPr>
          <w:sz w:val="28"/>
          <w:szCs w:val="28"/>
        </w:rPr>
        <w:t xml:space="preserve"> </w:t>
      </w:r>
    </w:p>
    <w:p w:rsidR="001337F2" w:rsidRPr="00A61607" w:rsidRDefault="001337F2" w:rsidP="001337F2">
      <w:pPr>
        <w:jc w:val="both"/>
        <w:rPr>
          <w:rFonts w:cstheme="majorHAnsi"/>
          <w:b/>
          <w:sz w:val="28"/>
          <w:szCs w:val="28"/>
        </w:rPr>
      </w:pPr>
      <w:proofErr w:type="spellStart"/>
      <w:r w:rsidRPr="00A61607">
        <w:rPr>
          <w:rFonts w:cstheme="majorHAnsi"/>
          <w:b/>
          <w:sz w:val="28"/>
          <w:szCs w:val="28"/>
        </w:rPr>
        <w:t>Nishanth</w:t>
      </w:r>
      <w:proofErr w:type="spellEnd"/>
      <w:r w:rsidRPr="00A61607">
        <w:rPr>
          <w:rFonts w:cstheme="majorHAnsi"/>
          <w:b/>
          <w:sz w:val="28"/>
          <w:szCs w:val="28"/>
        </w:rPr>
        <w:t xml:space="preserve"> S is a final-year B.Sc. Computer Science student at </w:t>
      </w:r>
      <w:proofErr w:type="spellStart"/>
      <w:r w:rsidRPr="00A61607">
        <w:rPr>
          <w:rFonts w:cstheme="majorHAnsi"/>
          <w:b/>
          <w:sz w:val="28"/>
          <w:szCs w:val="28"/>
        </w:rPr>
        <w:t>Rathinam</w:t>
      </w:r>
      <w:proofErr w:type="spellEnd"/>
      <w:r w:rsidRPr="00A61607">
        <w:rPr>
          <w:rFonts w:cstheme="majorHAnsi"/>
          <w:b/>
          <w:sz w:val="28"/>
          <w:szCs w:val="28"/>
        </w:rPr>
        <w:t xml:space="preserve"> College of Arts and Science. His academic focus includes full-stack development, automation, and digital systems inte</w:t>
      </w:r>
      <w:r w:rsidR="00A61607" w:rsidRPr="00A61607">
        <w:rPr>
          <w:rFonts w:cstheme="majorHAnsi"/>
          <w:b/>
          <w:sz w:val="28"/>
          <w:szCs w:val="28"/>
        </w:rPr>
        <w:t xml:space="preserve">gration. </w:t>
      </w:r>
      <w:proofErr w:type="spellStart"/>
      <w:r w:rsidR="00A61607" w:rsidRPr="00A61607">
        <w:rPr>
          <w:rFonts w:cstheme="majorHAnsi"/>
          <w:b/>
          <w:sz w:val="28"/>
          <w:szCs w:val="28"/>
        </w:rPr>
        <w:t>Re</w:t>
      </w:r>
      <w:r w:rsidRPr="00A61607">
        <w:rPr>
          <w:rFonts w:cstheme="majorHAnsi"/>
          <w:b/>
          <w:sz w:val="28"/>
          <w:szCs w:val="28"/>
        </w:rPr>
        <w:t>wheelz</w:t>
      </w:r>
      <w:proofErr w:type="spellEnd"/>
      <w:r w:rsidRPr="00A61607">
        <w:rPr>
          <w:rFonts w:cstheme="majorHAnsi"/>
          <w:b/>
          <w:sz w:val="28"/>
          <w:szCs w:val="28"/>
        </w:rPr>
        <w:t xml:space="preserve"> is a product of his passion to bridge technology with real-world problems.</w:t>
      </w:r>
    </w:p>
    <w:p w:rsidR="001337F2" w:rsidRPr="001337F2" w:rsidRDefault="001337F2" w:rsidP="001337F2">
      <w:pPr>
        <w:jc w:val="both"/>
        <w:rPr>
          <w:sz w:val="28"/>
          <w:szCs w:val="28"/>
        </w:rPr>
      </w:pPr>
      <w:bookmarkStart w:id="0" w:name="_GoBack"/>
      <w:bookmarkEnd w:id="0"/>
    </w:p>
    <w:sectPr w:rsidR="001337F2" w:rsidRPr="001337F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CD577A"/>
    <w:multiLevelType w:val="hybridMultilevel"/>
    <w:tmpl w:val="5E928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B9E2A34"/>
    <w:multiLevelType w:val="hybridMultilevel"/>
    <w:tmpl w:val="8932B0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337F2"/>
    <w:rsid w:val="0015074B"/>
    <w:rsid w:val="001B059C"/>
    <w:rsid w:val="00206B14"/>
    <w:rsid w:val="0029639D"/>
    <w:rsid w:val="003211F7"/>
    <w:rsid w:val="00326F90"/>
    <w:rsid w:val="004D21AA"/>
    <w:rsid w:val="006C5624"/>
    <w:rsid w:val="007D35B4"/>
    <w:rsid w:val="00880B6A"/>
    <w:rsid w:val="009A79FB"/>
    <w:rsid w:val="00A575F7"/>
    <w:rsid w:val="00A61607"/>
    <w:rsid w:val="00AA1D8D"/>
    <w:rsid w:val="00B47730"/>
    <w:rsid w:val="00C45647"/>
    <w:rsid w:val="00C958A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7316A1"/>
  <w14:defaultImageDpi w14:val="300"/>
  <w15:docId w15:val="{3C55528A-FF6E-410F-80EC-F2A61C97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13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GridLight">
    <w:name w:val="Grid Table Light"/>
    <w:basedOn w:val="TableNormal"/>
    <w:uiPriority w:val="99"/>
    <w:rsid w:val="001337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99"/>
    <w:rsid w:val="003211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3211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3211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3F8B-AC64-4DD6-951D-43A4EA2A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NISHANTH</cp:lastModifiedBy>
  <cp:revision>3</cp:revision>
  <cp:lastPrinted>2025-05-02T15:06:00Z</cp:lastPrinted>
  <dcterms:created xsi:type="dcterms:W3CDTF">2025-05-02T15:06:00Z</dcterms:created>
  <dcterms:modified xsi:type="dcterms:W3CDTF">2025-05-02T15:16:00Z</dcterms:modified>
  <cp:category/>
</cp:coreProperties>
</file>